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F225" w14:textId="6DA99720" w:rsidR="00F676DC" w:rsidRPr="00BF2D92" w:rsidRDefault="00883ABB" w:rsidP="00054A70">
      <w:pPr>
        <w:pStyle w:val="Ttulo"/>
        <w:pBdr>
          <w:bottom w:val="single" w:sz="8" w:space="22" w:color="4F81BD" w:themeColor="accent1"/>
        </w:pBdr>
        <w:spacing w:after="120"/>
        <w:jc w:val="center"/>
        <w:rPr>
          <w:rFonts w:cstheme="majorHAnsi"/>
          <w:b/>
          <w:bCs/>
          <w:color w:val="000000" w:themeColor="text1"/>
          <w:sz w:val="22"/>
          <w:szCs w:val="22"/>
          <w:u w:val="single"/>
          <w:lang w:val="pt-BR"/>
        </w:rPr>
      </w:pPr>
      <w:r w:rsidRPr="004B4AB2">
        <w:rPr>
          <w:rFonts w:cstheme="majorHAnsi"/>
          <w:b/>
          <w:bCs/>
          <w:color w:val="000000" w:themeColor="text1"/>
          <w:sz w:val="24"/>
          <w:szCs w:val="24"/>
          <w:u w:val="single"/>
          <w:lang w:val="pt-BR"/>
        </w:rPr>
        <w:t>Relatório de Estágio Não Obrigatório</w:t>
      </w:r>
      <w:r w:rsidR="004B4AB2">
        <w:rPr>
          <w:rFonts w:cstheme="majorHAnsi"/>
          <w:b/>
          <w:bCs/>
          <w:color w:val="000000" w:themeColor="text1"/>
          <w:sz w:val="24"/>
          <w:szCs w:val="24"/>
          <w:u w:val="single"/>
          <w:lang w:val="pt-BR"/>
        </w:rPr>
        <w:t xml:space="preserve"> – Parcial ou Final</w:t>
      </w:r>
    </w:p>
    <w:tbl>
      <w:tblPr>
        <w:tblStyle w:val="Tabelacomgrad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302"/>
      </w:tblGrid>
      <w:tr w:rsidR="00D12305" w:rsidRPr="00BF2D92" w14:paraId="5C4B0BAA" w14:textId="77777777" w:rsidTr="006606EE">
        <w:tc>
          <w:tcPr>
            <w:tcW w:w="10302" w:type="dxa"/>
            <w:shd w:val="clear" w:color="auto" w:fill="C6D9F1" w:themeFill="text2" w:themeFillTint="33"/>
          </w:tcPr>
          <w:p w14:paraId="7529B67F" w14:textId="77777777" w:rsidR="00D12305" w:rsidRPr="00BF2D92" w:rsidRDefault="00D12305" w:rsidP="00B5762D">
            <w:pPr>
              <w:spacing w:after="120"/>
              <w:jc w:val="center"/>
              <w:rPr>
                <w:rFonts w:asciiTheme="majorHAnsi" w:hAnsiTheme="majorHAnsi" w:cstheme="majorHAnsi"/>
                <w:u w:val="single"/>
                <w:lang w:val="pt-BR"/>
              </w:rPr>
            </w:pPr>
            <w:r w:rsidRPr="00BF2D92">
              <w:rPr>
                <w:rFonts w:asciiTheme="majorHAnsi" w:hAnsiTheme="majorHAnsi" w:cstheme="majorHAnsi"/>
                <w:b/>
                <w:bCs/>
                <w:u w:val="single"/>
                <w:lang w:val="pt-BR"/>
              </w:rPr>
              <w:t>Importante</w:t>
            </w:r>
            <w:r w:rsidRPr="00BF2D92">
              <w:rPr>
                <w:rFonts w:asciiTheme="majorHAnsi" w:hAnsiTheme="majorHAnsi" w:cstheme="majorHAnsi"/>
                <w:sz w:val="20"/>
                <w:szCs w:val="20"/>
                <w:u w:val="single"/>
                <w:lang w:val="pt-BR"/>
              </w:rPr>
              <w:t xml:space="preserve">: Este relatório deve ser entregue à Comissão de Estágio (COE) do curso de Administração/bacharelado do CPAR/UFMS </w:t>
            </w:r>
            <w:r w:rsidRPr="00BF2D9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val="pt-BR"/>
              </w:rPr>
              <w:t xml:space="preserve">A </w:t>
            </w:r>
            <w:r w:rsidRPr="00BF2D92">
              <w:rPr>
                <w:rFonts w:asciiTheme="majorHAnsi" w:hAnsiTheme="majorHAnsi" w:cstheme="majorHAnsi"/>
                <w:b/>
                <w:bCs/>
                <w:u w:val="single"/>
                <w:lang w:val="pt-BR"/>
              </w:rPr>
              <w:t>CADA SEIS MESES</w:t>
            </w:r>
            <w:r w:rsidRPr="00BF2D92">
              <w:rPr>
                <w:rFonts w:asciiTheme="majorHAnsi" w:hAnsiTheme="majorHAnsi" w:cstheme="majorHAnsi"/>
                <w:sz w:val="20"/>
                <w:szCs w:val="20"/>
                <w:u w:val="single"/>
                <w:lang w:val="pt-BR"/>
              </w:rPr>
              <w:t xml:space="preserve"> de estágio (</w:t>
            </w:r>
            <w:r w:rsidRPr="00BF2D92">
              <w:rPr>
                <w:rFonts w:asciiTheme="majorHAnsi" w:hAnsiTheme="majorHAnsi" w:cstheme="majorHAnsi"/>
                <w:b/>
                <w:bCs/>
                <w:u w:val="single"/>
                <w:lang w:val="pt-BR"/>
              </w:rPr>
              <w:t>RELATÓRIO PARCIAL</w:t>
            </w:r>
            <w:r w:rsidRPr="00BF2D92">
              <w:rPr>
                <w:rFonts w:asciiTheme="majorHAnsi" w:hAnsiTheme="majorHAnsi" w:cstheme="majorHAnsi"/>
                <w:sz w:val="20"/>
                <w:szCs w:val="20"/>
                <w:u w:val="single"/>
                <w:lang w:val="pt-BR"/>
              </w:rPr>
              <w:t xml:space="preserve">) e ao </w:t>
            </w:r>
            <w:r w:rsidRPr="00BF2D92">
              <w:rPr>
                <w:rFonts w:asciiTheme="majorHAnsi" w:hAnsiTheme="majorHAnsi" w:cstheme="majorHAnsi"/>
                <w:b/>
                <w:bCs/>
                <w:u w:val="single"/>
                <w:lang w:val="pt-BR"/>
              </w:rPr>
              <w:t>FINAL</w:t>
            </w:r>
            <w:r w:rsidRPr="00BF2D92">
              <w:rPr>
                <w:rFonts w:asciiTheme="majorHAnsi" w:hAnsiTheme="majorHAnsi" w:cstheme="majorHAnsi"/>
                <w:sz w:val="20"/>
                <w:szCs w:val="20"/>
                <w:u w:val="single"/>
                <w:lang w:val="pt-BR"/>
              </w:rPr>
              <w:t xml:space="preserve"> do estágio (</w:t>
            </w:r>
            <w:r w:rsidRPr="00BF2D92">
              <w:rPr>
                <w:rFonts w:asciiTheme="majorHAnsi" w:hAnsiTheme="majorHAnsi" w:cstheme="majorHAnsi"/>
                <w:b/>
                <w:bCs/>
                <w:u w:val="single"/>
                <w:lang w:val="pt-BR"/>
              </w:rPr>
              <w:t>RELATÓRIO FINAL</w:t>
            </w:r>
            <w:r w:rsidRPr="00BF2D92">
              <w:rPr>
                <w:rFonts w:asciiTheme="majorHAnsi" w:hAnsiTheme="majorHAnsi" w:cstheme="majorHAnsi"/>
                <w:sz w:val="20"/>
                <w:szCs w:val="20"/>
                <w:u w:val="single"/>
                <w:lang w:val="pt-BR"/>
              </w:rPr>
              <w:t xml:space="preserve">). Ele deverá ser </w:t>
            </w:r>
            <w:r w:rsidRPr="00BF2D9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val="pt-BR"/>
              </w:rPr>
              <w:t>impresso e assinado</w:t>
            </w:r>
            <w:r w:rsidRPr="00BF2D92">
              <w:rPr>
                <w:rFonts w:asciiTheme="majorHAnsi" w:hAnsiTheme="majorHAnsi" w:cstheme="majorHAnsi"/>
                <w:sz w:val="20"/>
                <w:szCs w:val="20"/>
                <w:u w:val="single"/>
                <w:lang w:val="pt-BR"/>
              </w:rPr>
              <w:t xml:space="preserve"> pelo estagiário(a) e supervisor(a) na empresa.</w:t>
            </w:r>
          </w:p>
        </w:tc>
      </w:tr>
    </w:tbl>
    <w:p w14:paraId="669042EA" w14:textId="065495D2" w:rsidR="00F676DC" w:rsidRPr="00BF2D92" w:rsidRDefault="000D6201" w:rsidP="00D12305">
      <w:pPr>
        <w:keepNext/>
        <w:keepLines/>
        <w:spacing w:before="120" w:after="120" w:line="240" w:lineRule="auto"/>
        <w:outlineLvl w:val="0"/>
        <w:rPr>
          <w:rFonts w:asciiTheme="majorHAnsi" w:hAnsiTheme="majorHAnsi" w:cstheme="majorHAnsi"/>
          <w:color w:val="000000" w:themeColor="text1"/>
          <w:lang w:val="pt-BR"/>
        </w:rPr>
      </w:pPr>
      <w:r w:rsidRPr="00BF2D92">
        <w:rPr>
          <w:rFonts w:asciiTheme="majorHAnsi" w:eastAsiaTheme="majorEastAsia" w:hAnsiTheme="majorHAnsi" w:cstheme="majorHAnsi"/>
          <w:b/>
          <w:bCs/>
          <w:color w:val="000000" w:themeColor="text1"/>
          <w:lang w:val="pt-BR"/>
        </w:rPr>
        <w:t>Curso</w:t>
      </w:r>
      <w:r w:rsidR="00D12305" w:rsidRPr="00BF2D92">
        <w:rPr>
          <w:rFonts w:asciiTheme="majorHAnsi" w:eastAsiaTheme="majorEastAsia" w:hAnsiTheme="majorHAnsi" w:cstheme="majorHAnsi"/>
          <w:b/>
          <w:bCs/>
          <w:color w:val="000000" w:themeColor="text1"/>
          <w:lang w:val="pt-BR"/>
        </w:rPr>
        <w:t xml:space="preserve">: </w:t>
      </w:r>
      <w:r w:rsidR="00883ABB" w:rsidRPr="00BF2D92">
        <w:rPr>
          <w:rFonts w:asciiTheme="majorHAnsi" w:hAnsiTheme="majorHAnsi" w:cstheme="majorHAnsi"/>
          <w:color w:val="000000" w:themeColor="text1"/>
          <w:lang w:val="pt-BR"/>
        </w:rPr>
        <w:t>Administração</w:t>
      </w:r>
      <w:r w:rsidRPr="00BF2D92">
        <w:rPr>
          <w:rFonts w:asciiTheme="majorHAnsi" w:hAnsiTheme="majorHAnsi" w:cstheme="majorHAnsi"/>
          <w:color w:val="000000" w:themeColor="text1"/>
          <w:lang w:val="pt-BR"/>
        </w:rPr>
        <w:t>/bacharelado – Campus de Paranaíba – UFMS</w:t>
      </w:r>
    </w:p>
    <w:p w14:paraId="0F9D8AC5" w14:textId="37B9ED50" w:rsidR="000D6201" w:rsidRPr="00BF2D92" w:rsidRDefault="000D6201" w:rsidP="00D12305">
      <w:pPr>
        <w:keepNext/>
        <w:keepLines/>
        <w:spacing w:after="120" w:line="240" w:lineRule="auto"/>
        <w:outlineLvl w:val="0"/>
        <w:rPr>
          <w:rFonts w:asciiTheme="majorHAnsi" w:hAnsiTheme="majorHAnsi" w:cstheme="majorHAnsi"/>
          <w:color w:val="000000" w:themeColor="text1"/>
          <w:lang w:val="pt-BR"/>
        </w:rPr>
      </w:pPr>
      <w:r w:rsidRPr="00BF2D92">
        <w:rPr>
          <w:rFonts w:asciiTheme="majorHAnsi" w:eastAsiaTheme="majorEastAsia" w:hAnsiTheme="majorHAnsi" w:cstheme="majorHAnsi"/>
          <w:b/>
          <w:bCs/>
          <w:color w:val="000000" w:themeColor="text1"/>
          <w:lang w:val="pt-BR"/>
        </w:rPr>
        <w:t>Tipo de relatório</w:t>
      </w:r>
      <w:r w:rsidR="00D12305" w:rsidRPr="00BF2D92">
        <w:rPr>
          <w:rFonts w:asciiTheme="majorHAnsi" w:eastAsiaTheme="majorEastAsia" w:hAnsiTheme="majorHAnsi" w:cstheme="majorHAnsi"/>
          <w:b/>
          <w:bCs/>
          <w:color w:val="000000" w:themeColor="text1"/>
          <w:lang w:val="pt-BR"/>
        </w:rPr>
        <w:t>:</w:t>
      </w:r>
      <w:r w:rsidR="006606EE">
        <w:rPr>
          <w:rFonts w:asciiTheme="majorHAnsi" w:eastAsiaTheme="majorEastAsia" w:hAnsiTheme="majorHAnsi" w:cstheme="majorHAnsi"/>
          <w:b/>
          <w:bCs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Selecione o tipo de relatório"/>
          <w:tag w:val="Tipo de relatório - selecione"/>
          <w:id w:val="-2111566500"/>
          <w:lock w:val="sdtLocked"/>
          <w:placeholder>
            <w:docPart w:val="DefaultPlaceholder_-1854013438"/>
          </w:placeholder>
          <w15:color w:val="0000FF"/>
          <w:dropDownList>
            <w:listItem w:displayText="Clique na seta para selecionar o tipo de relatório (parcial ou final)" w:value="Clique na seta para selecionar o tipo de relatório (parcial ou final)"/>
            <w:listItem w:displayText="Relatório PARCIAL de estágio" w:value="Relatório PARCIAL de estágio"/>
            <w:listItem w:displayText="Relatório FINAL de estágio" w:value="Relatório FINAL de estágio"/>
          </w:dropDownList>
        </w:sdtPr>
        <w:sdtEndPr>
          <w:rPr>
            <w:rStyle w:val="A-estgio"/>
          </w:rPr>
        </w:sdtEndPr>
        <w:sdtContent>
          <w:r w:rsidR="007B336B">
            <w:rPr>
              <w:rStyle w:val="A-estgio"/>
            </w:rPr>
            <w:t>Clique na seta para selecionar o tipo de relatório (parcial ou final)</w:t>
          </w:r>
        </w:sdtContent>
      </w:sdt>
    </w:p>
    <w:p w14:paraId="0F6CCB7F" w14:textId="77777777" w:rsidR="009A1190" w:rsidRDefault="009A1190" w:rsidP="009A1190">
      <w:pPr>
        <w:spacing w:after="0" w:line="240" w:lineRule="auto"/>
        <w:rPr>
          <w:lang w:val="pt-BR"/>
        </w:rPr>
      </w:pPr>
      <w:bookmarkStart w:id="0" w:name="_Hlk205387171"/>
    </w:p>
    <w:p w14:paraId="4764042B" w14:textId="0429A3D1" w:rsidR="00F676DC" w:rsidRPr="00BF2D92" w:rsidRDefault="00F950DE" w:rsidP="00054A70">
      <w:pPr>
        <w:pStyle w:val="Ttulo1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t xml:space="preserve">1. 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Dados do</w:t>
      </w:r>
      <w:r w:rsidR="000A458C" w:rsidRPr="00BF2D92">
        <w:rPr>
          <w:rFonts w:cstheme="majorHAnsi"/>
          <w:color w:val="000000" w:themeColor="text1"/>
          <w:sz w:val="22"/>
          <w:szCs w:val="22"/>
          <w:lang w:val="pt-BR"/>
        </w:rPr>
        <w:t xml:space="preserve">(a) 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Estudante</w:t>
      </w:r>
      <w:r w:rsidR="000A458C" w:rsidRPr="00BF2D92">
        <w:rPr>
          <w:rFonts w:cstheme="majorHAnsi"/>
          <w:color w:val="000000" w:themeColor="text1"/>
          <w:sz w:val="22"/>
          <w:szCs w:val="22"/>
          <w:lang w:val="pt-BR"/>
        </w:rPr>
        <w:t xml:space="preserve"> e da Concedente do estágio</w:t>
      </w:r>
    </w:p>
    <w:bookmarkEnd w:id="0"/>
    <w:p w14:paraId="15D13BF2" w14:textId="7EAA7AD4" w:rsidR="003F5F74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Nome completo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9A1190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Digite seu nome completo"/>
          <w:tag w:val="Nome completo"/>
          <w:id w:val="216632709"/>
          <w:lock w:val="sdtLocked"/>
          <w:placeholder>
            <w:docPart w:val="DefaultPlaceholder_-1854013440"/>
          </w:placeholder>
          <w:showingPlcHdr/>
          <w15:color w:val="000080"/>
        </w:sdtPr>
        <w:sdtEndPr>
          <w:rPr>
            <w:rStyle w:val="Estilo6"/>
            <w:rFonts w:cs="Calibri"/>
            <w:color w:val="auto"/>
            <w:sz w:val="22"/>
            <w:u w:val="single"/>
            <w:lang w:val="pt-BR"/>
          </w:rPr>
        </w:sdtEndPr>
        <w:sdtContent>
          <w:r w:rsidR="007B336B" w:rsidRPr="009D2588">
            <w:rPr>
              <w:rStyle w:val="TextodoEspaoReservado"/>
            </w:rPr>
            <w:t>Clique ou toque aqui para inserir o texto.</w:t>
          </w:r>
        </w:sdtContent>
      </w:sdt>
    </w:p>
    <w:p w14:paraId="13C74340" w14:textId="4A9595F2" w:rsidR="00E9377A" w:rsidRPr="007C399D" w:rsidRDefault="003F5F74" w:rsidP="00054A70">
      <w:pPr>
        <w:spacing w:after="120" w:line="240" w:lineRule="auto"/>
        <w:rPr>
          <w:rStyle w:val="Estilo6"/>
          <w:rFonts w:cs="Calibri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RGA</w:t>
      </w:r>
      <w:r w:rsidRPr="007C399D">
        <w:rPr>
          <w:rFonts w:ascii="Calibri" w:hAnsi="Calibri" w:cs="Calibri"/>
          <w:color w:val="000000" w:themeColor="text1"/>
          <w:lang w:val="pt-BR"/>
        </w:rPr>
        <w:t xml:space="preserve"> (número de m</w:t>
      </w:r>
      <w:r w:rsidR="00883ABB" w:rsidRPr="007C399D">
        <w:rPr>
          <w:rFonts w:ascii="Calibri" w:hAnsi="Calibri" w:cs="Calibri"/>
          <w:color w:val="000000" w:themeColor="text1"/>
          <w:lang w:val="pt-BR"/>
        </w:rPr>
        <w:t>atrícula</w:t>
      </w:r>
      <w:r w:rsidRPr="007C399D">
        <w:rPr>
          <w:rFonts w:ascii="Calibri" w:hAnsi="Calibri" w:cs="Calibri"/>
          <w:color w:val="000000" w:themeColor="text1"/>
          <w:lang w:val="pt-BR"/>
        </w:rPr>
        <w:t>)</w:t>
      </w:r>
      <w:r w:rsidR="00883ABB" w:rsidRPr="007C399D">
        <w:rPr>
          <w:rFonts w:ascii="Calibri" w:hAnsi="Calibri" w:cs="Calibri"/>
          <w:color w:val="000000" w:themeColor="text1"/>
          <w:lang w:val="pt-BR"/>
        </w:rPr>
        <w:t xml:space="preserve">: </w:t>
      </w:r>
      <w:sdt>
        <w:sdtPr>
          <w:rPr>
            <w:rStyle w:val="A-estgio"/>
          </w:rPr>
          <w:alias w:val="Digite sua Matrícula (RGA)"/>
          <w:tag w:val="RGA"/>
          <w:id w:val="1818770983"/>
          <w:lock w:val="sdtLocked"/>
          <w:placeholder>
            <w:docPart w:val="D7BDD04B08D34A4DAF8B7AEE2295CFB0"/>
          </w:placeholder>
          <w:showingPlcHdr/>
          <w15:color w:val="000080"/>
        </w:sdtPr>
        <w:sdtEndPr>
          <w:rPr>
            <w:rStyle w:val="Estilo6"/>
            <w:rFonts w:cs="Calibri"/>
            <w:color w:val="auto"/>
            <w:sz w:val="22"/>
            <w:u w:val="single"/>
            <w:lang w:val="pt-BR"/>
          </w:rPr>
        </w:sdtEndPr>
        <w:sdtContent>
          <w:r w:rsidR="009A1190" w:rsidRPr="007C399D">
            <w:rPr>
              <w:rStyle w:val="TextodoEspaoReservado"/>
              <w:rFonts w:ascii="Calibri" w:hAnsi="Calibri" w:cs="Calibri"/>
            </w:rPr>
            <w:t>Clique ou toque aqui para inserir o texto.</w:t>
          </w:r>
        </w:sdtContent>
      </w:sdt>
    </w:p>
    <w:p w14:paraId="31E057EF" w14:textId="35594D14" w:rsidR="003F5F74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Período letivo</w:t>
      </w:r>
      <w:r w:rsidR="009A1190" w:rsidRPr="007C399D">
        <w:rPr>
          <w:rFonts w:ascii="Calibri" w:hAnsi="Calibri" w:cs="Calibri"/>
          <w:b/>
          <w:bCs/>
          <w:color w:val="000000" w:themeColor="text1"/>
          <w:lang w:val="pt-BR"/>
        </w:rPr>
        <w:t xml:space="preserve"> em que está </w:t>
      </w:r>
      <w:r w:rsidR="006A48B9" w:rsidRPr="007C399D">
        <w:rPr>
          <w:rFonts w:ascii="Calibri" w:hAnsi="Calibri" w:cs="Calibri"/>
          <w:b/>
          <w:bCs/>
          <w:color w:val="000000" w:themeColor="text1"/>
          <w:lang w:val="pt-BR"/>
        </w:rPr>
        <w:t>matriculado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D12305" w:rsidRPr="007C399D">
        <w:rPr>
          <w:rStyle w:val="Estilo6"/>
          <w:rFonts w:cs="Calibri"/>
          <w:lang w:val="pt-BR"/>
        </w:rPr>
        <w:t xml:space="preserve"> </w:t>
      </w:r>
      <w:sdt>
        <w:sdtPr>
          <w:rPr>
            <w:rStyle w:val="A-estgio"/>
          </w:rPr>
          <w:alias w:val="Clique na seta para selecionar"/>
          <w:tag w:val="Clique para selecionar"/>
          <w:id w:val="114032748"/>
          <w:placeholder>
            <w:docPart w:val="DefaultPlaceholder_-1854013438"/>
          </w:placeholder>
          <w15:color w:val="000080"/>
          <w:dropDownList>
            <w:listItem w:displayText="Clique para selecionar" w:value="Clique para selecionar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  <w:listItem w:displayText="11º" w:value="11º"/>
            <w:listItem w:displayText="12º" w:value="12º"/>
          </w:dropDownList>
        </w:sdtPr>
        <w:sdtEndPr>
          <w:rPr>
            <w:rStyle w:val="A-estgio"/>
          </w:rPr>
        </w:sdtEndPr>
        <w:sdtContent>
          <w:r w:rsidR="00E9377A" w:rsidRPr="007B336B">
            <w:rPr>
              <w:rStyle w:val="A-estgio"/>
            </w:rPr>
            <w:t>Clique para selecionar</w:t>
          </w:r>
        </w:sdtContent>
      </w:sdt>
    </w:p>
    <w:p w14:paraId="26F63FCB" w14:textId="77777777" w:rsidR="00E9377A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Período do relatório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</w:p>
    <w:p w14:paraId="3FE5957A" w14:textId="182C3D89" w:rsidR="00E9377A" w:rsidRPr="007C399D" w:rsidRDefault="00E9377A" w:rsidP="00E9377A">
      <w:pPr>
        <w:spacing w:after="120" w:line="240" w:lineRule="auto"/>
        <w:ind w:left="142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Data inicial do relatório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D12305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Data de início (período do relatório)"/>
          <w:tag w:val="Data de fim (período do relatório)"/>
          <w:id w:val="-1893012"/>
          <w:lock w:val="sdtLocked"/>
          <w:placeholder>
            <w:docPart w:val="DefaultPlaceholder_-1854013437"/>
          </w:placeholder>
          <w:showingPlcHdr/>
          <w15:color w:val="000080"/>
          <w:date w:fullDate="2024-09-05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Estilo13"/>
            <w:rFonts w:cs="Calibri"/>
            <w:color w:val="auto"/>
            <w:sz w:val="22"/>
            <w:u w:val="single"/>
            <w:lang w:val="pt-BR"/>
          </w:rPr>
        </w:sdtEndPr>
        <w:sdtContent>
          <w:r w:rsidR="009A1190" w:rsidRPr="007C399D">
            <w:rPr>
              <w:rStyle w:val="TextodoEspaoReservado"/>
              <w:rFonts w:ascii="Calibri" w:hAnsi="Calibri" w:cs="Calibri"/>
            </w:rPr>
            <w:t>Clique ou toque aqui para inserir uma data.</w:t>
          </w:r>
        </w:sdtContent>
      </w:sdt>
    </w:p>
    <w:p w14:paraId="5BF128F4" w14:textId="0007F93C" w:rsidR="003F5F74" w:rsidRPr="007C399D" w:rsidRDefault="00E9377A" w:rsidP="00E9377A">
      <w:pPr>
        <w:spacing w:after="120" w:line="240" w:lineRule="auto"/>
        <w:ind w:left="142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Data final do relatório</w:t>
      </w:r>
      <w:r w:rsidRPr="007C399D">
        <w:rPr>
          <w:rFonts w:ascii="Calibri" w:hAnsi="Calibri" w:cs="Calibri"/>
          <w:color w:val="000000" w:themeColor="text1"/>
          <w:lang w:val="pt-BR"/>
        </w:rPr>
        <w:t xml:space="preserve">: </w:t>
      </w:r>
      <w:sdt>
        <w:sdtPr>
          <w:rPr>
            <w:rStyle w:val="A-estgio"/>
          </w:rPr>
          <w:alias w:val="Data de início (período do relatório)"/>
          <w:tag w:val="Data de fim (período do relatório)"/>
          <w:id w:val="945890245"/>
          <w:lock w:val="sdtLocked"/>
          <w:placeholder>
            <w:docPart w:val="D8D5B6E53AD948BDB135CD845904DCE7"/>
          </w:placeholder>
          <w15:color w:val="000080"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A-estgio"/>
          </w:rPr>
        </w:sdtEndPr>
        <w:sdtContent>
          <w:r w:rsidRPr="007B336B">
            <w:rPr>
              <w:rStyle w:val="A-estgio"/>
            </w:rPr>
            <w:t xml:space="preserve">Clique </w:t>
          </w:r>
          <w:proofErr w:type="spellStart"/>
          <w:r w:rsidRPr="007B336B">
            <w:rPr>
              <w:rStyle w:val="A-estgio"/>
            </w:rPr>
            <w:t>ou</w:t>
          </w:r>
          <w:proofErr w:type="spellEnd"/>
          <w:r w:rsidRPr="007B336B">
            <w:rPr>
              <w:rStyle w:val="A-estgio"/>
            </w:rPr>
            <w:t xml:space="preserve"> toque </w:t>
          </w:r>
          <w:proofErr w:type="spellStart"/>
          <w:r w:rsidRPr="007B336B">
            <w:rPr>
              <w:rStyle w:val="A-estgio"/>
            </w:rPr>
            <w:t>aqui</w:t>
          </w:r>
          <w:proofErr w:type="spellEnd"/>
          <w:r w:rsidRPr="007B336B">
            <w:rPr>
              <w:rStyle w:val="A-estgio"/>
            </w:rPr>
            <w:t xml:space="preserve"> para </w:t>
          </w:r>
          <w:proofErr w:type="spellStart"/>
          <w:r w:rsidRPr="007B336B">
            <w:rPr>
              <w:rStyle w:val="A-estgio"/>
            </w:rPr>
            <w:t>inserir</w:t>
          </w:r>
          <w:proofErr w:type="spellEnd"/>
          <w:r w:rsidRPr="007B336B">
            <w:rPr>
              <w:rStyle w:val="A-estgio"/>
            </w:rPr>
            <w:t xml:space="preserve"> </w:t>
          </w:r>
          <w:proofErr w:type="spellStart"/>
          <w:r w:rsidRPr="007B336B">
            <w:rPr>
              <w:rStyle w:val="A-estgio"/>
            </w:rPr>
            <w:t>uma</w:t>
          </w:r>
          <w:proofErr w:type="spellEnd"/>
          <w:r w:rsidRPr="007B336B">
            <w:rPr>
              <w:rStyle w:val="A-estgio"/>
            </w:rPr>
            <w:t xml:space="preserve"> data.</w:t>
          </w:r>
        </w:sdtContent>
      </w:sdt>
    </w:p>
    <w:p w14:paraId="40933773" w14:textId="18BE4D9F" w:rsidR="003F5F74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Nome da empresa/organização concedente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D12305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Empresa/organização concedente"/>
          <w:tag w:val="Empresa/organização concedente"/>
          <w:id w:val="-856196715"/>
          <w:lock w:val="sdtLocked"/>
          <w:placeholder>
            <w:docPart w:val="A9F06258E0084BB1B4285474823CCC1C"/>
          </w:placeholder>
          <w:showingPlcHdr/>
          <w15:color w:val="000080"/>
        </w:sdtPr>
        <w:sdtEndPr>
          <w:rPr>
            <w:rStyle w:val="Estilo10"/>
            <w:rFonts w:cs="Calibri"/>
            <w:color w:val="auto"/>
            <w:sz w:val="22"/>
            <w:u w:val="single"/>
            <w:lang w:val="pt-BR"/>
          </w:rPr>
        </w:sdtEndPr>
        <w:sdtContent>
          <w:r w:rsidR="00E9377A" w:rsidRPr="007C399D">
            <w:rPr>
              <w:rStyle w:val="TextodoEspaoReservado"/>
              <w:rFonts w:ascii="Calibri" w:hAnsi="Calibri" w:cs="Calibri"/>
            </w:rPr>
            <w:t>Clique ou toque aqui para inserir o texto.</w:t>
          </w:r>
        </w:sdtContent>
      </w:sdt>
    </w:p>
    <w:p w14:paraId="3B857EE3" w14:textId="45069E92" w:rsidR="003F5F74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Setor/departamento onde estagi</w:t>
      </w:r>
      <w:r w:rsidR="003F5F74" w:rsidRPr="007C399D">
        <w:rPr>
          <w:rFonts w:ascii="Calibri" w:hAnsi="Calibri" w:cs="Calibri"/>
          <w:b/>
          <w:bCs/>
          <w:color w:val="000000" w:themeColor="text1"/>
          <w:lang w:val="pt-BR"/>
        </w:rPr>
        <w:t>a(</w:t>
      </w: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ou</w:t>
      </w:r>
      <w:r w:rsidR="003F5F74" w:rsidRPr="007C399D">
        <w:rPr>
          <w:rFonts w:ascii="Calibri" w:hAnsi="Calibri" w:cs="Calibri"/>
          <w:b/>
          <w:bCs/>
          <w:color w:val="000000" w:themeColor="text1"/>
          <w:lang w:val="pt-BR"/>
        </w:rPr>
        <w:t>)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D12305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Departamento/setor/área"/>
          <w:tag w:val="Departamento/setor/área"/>
          <w:id w:val="-686060327"/>
          <w:lock w:val="sdtLocked"/>
          <w:placeholder>
            <w:docPart w:val="373902E026804D05864AACA9C56AE68C"/>
          </w:placeholder>
          <w:showingPlcHdr/>
          <w15:color w:val="000080"/>
        </w:sdtPr>
        <w:sdtEndPr>
          <w:rPr>
            <w:rStyle w:val="Estilo11"/>
            <w:rFonts w:cs="Calibri"/>
            <w:color w:val="auto"/>
            <w:sz w:val="22"/>
            <w:u w:val="single"/>
            <w:lang w:val="pt-BR"/>
          </w:rPr>
        </w:sdtEndPr>
        <w:sdtContent>
          <w:r w:rsidR="00E9377A" w:rsidRPr="007C399D">
            <w:rPr>
              <w:rStyle w:val="TextodoEspaoReservado"/>
              <w:rFonts w:ascii="Calibri" w:hAnsi="Calibri" w:cs="Calibri"/>
            </w:rPr>
            <w:t>Clique ou toque aqui para inserir o texto.</w:t>
          </w:r>
        </w:sdtContent>
      </w:sdt>
    </w:p>
    <w:p w14:paraId="07737ED8" w14:textId="56CDDD74" w:rsidR="003F5F74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Nome do</w:t>
      </w:r>
      <w:r w:rsidR="00A15A55" w:rsidRPr="007C399D">
        <w:rPr>
          <w:rFonts w:ascii="Calibri" w:hAnsi="Calibri" w:cs="Calibri"/>
          <w:b/>
          <w:bCs/>
          <w:color w:val="000000" w:themeColor="text1"/>
          <w:lang w:val="pt-BR"/>
        </w:rPr>
        <w:t xml:space="preserve">(a) </w:t>
      </w: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supervisor</w:t>
      </w:r>
      <w:r w:rsidR="00A15A55" w:rsidRPr="007C399D">
        <w:rPr>
          <w:rFonts w:ascii="Calibri" w:hAnsi="Calibri" w:cs="Calibri"/>
          <w:b/>
          <w:bCs/>
          <w:color w:val="000000" w:themeColor="text1"/>
          <w:lang w:val="pt-BR"/>
        </w:rPr>
        <w:t xml:space="preserve">(a) </w:t>
      </w: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de estágio na empresa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D12305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Supervisor(a) - nome completo"/>
          <w:tag w:val="Supervisor(a)"/>
          <w:id w:val="-2023165894"/>
          <w:lock w:val="sdtLocked"/>
          <w:placeholder>
            <w:docPart w:val="432B0616E3704CCAB242BAE2505F9F8E"/>
          </w:placeholder>
          <w:showingPlcHdr/>
          <w15:color w:val="000080"/>
        </w:sdtPr>
        <w:sdtEndPr>
          <w:rPr>
            <w:rStyle w:val="Estilo11"/>
            <w:rFonts w:cs="Calibri"/>
            <w:color w:val="auto"/>
            <w:sz w:val="22"/>
            <w:u w:val="single"/>
            <w:lang w:val="pt-BR"/>
          </w:rPr>
        </w:sdtEndPr>
        <w:sdtContent>
          <w:r w:rsidR="007B336B" w:rsidRPr="009D2588">
            <w:rPr>
              <w:rStyle w:val="TextodoEspaoReservado"/>
            </w:rPr>
            <w:t>Clique ou toque aqui para inserir o texto.</w:t>
          </w:r>
        </w:sdtContent>
      </w:sdt>
    </w:p>
    <w:p w14:paraId="458BA482" w14:textId="5C588DC4" w:rsidR="003F5F74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Telefone/e-mail do</w:t>
      </w:r>
      <w:r w:rsidR="00A15A55" w:rsidRPr="007C399D">
        <w:rPr>
          <w:rFonts w:ascii="Calibri" w:hAnsi="Calibri" w:cs="Calibri"/>
          <w:b/>
          <w:bCs/>
          <w:color w:val="000000" w:themeColor="text1"/>
          <w:lang w:val="pt-BR"/>
        </w:rPr>
        <w:t xml:space="preserve">(a) </w:t>
      </w: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supervisor</w:t>
      </w:r>
      <w:r w:rsidR="00A15A55" w:rsidRPr="007C399D">
        <w:rPr>
          <w:rFonts w:ascii="Calibri" w:hAnsi="Calibri" w:cs="Calibri"/>
          <w:b/>
          <w:bCs/>
          <w:color w:val="000000" w:themeColor="text1"/>
          <w:lang w:val="pt-BR"/>
        </w:rPr>
        <w:t>(a)</w:t>
      </w:r>
      <w:r w:rsidRPr="007C399D">
        <w:rPr>
          <w:rFonts w:ascii="Calibri" w:hAnsi="Calibri" w:cs="Calibri"/>
          <w:color w:val="000000" w:themeColor="text1"/>
          <w:lang w:val="pt-BR"/>
        </w:rPr>
        <w:t xml:space="preserve">: </w:t>
      </w:r>
      <w:sdt>
        <w:sdtPr>
          <w:rPr>
            <w:rStyle w:val="A-estgio"/>
          </w:rPr>
          <w:alias w:val="Telefone do(a) Supervisor(a) - nome completo"/>
          <w:tag w:val="Supervisor(a)"/>
          <w:id w:val="307750199"/>
          <w:lock w:val="sdtLocked"/>
          <w:placeholder>
            <w:docPart w:val="3163A035A1034B1285D864D7585936C8"/>
          </w:placeholder>
          <w:showingPlcHdr/>
          <w15:color w:val="000080"/>
        </w:sdtPr>
        <w:sdtEndPr>
          <w:rPr>
            <w:rStyle w:val="Estilo12"/>
            <w:rFonts w:cs="Calibri"/>
            <w:color w:val="auto"/>
            <w:sz w:val="22"/>
            <w:u w:val="single"/>
            <w:lang w:val="pt-BR"/>
          </w:rPr>
        </w:sdtEndPr>
        <w:sdtContent>
          <w:r w:rsidR="00E9377A" w:rsidRPr="007C399D">
            <w:rPr>
              <w:rStyle w:val="TextodoEspaoReservado"/>
              <w:rFonts w:ascii="Calibri" w:hAnsi="Calibri" w:cs="Calibri"/>
            </w:rPr>
            <w:t>Clique ou toque aqui para inserir o texto.</w:t>
          </w:r>
        </w:sdtContent>
      </w:sdt>
    </w:p>
    <w:p w14:paraId="6300B472" w14:textId="0229BBF2" w:rsidR="00F676DC" w:rsidRPr="007C399D" w:rsidRDefault="003F5F74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Nome do professor orientador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627239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Professor(a) - nome completo"/>
          <w:tag w:val="Orientador(a)"/>
          <w:id w:val="1118801300"/>
          <w:lock w:val="sdtLocked"/>
          <w:placeholder>
            <w:docPart w:val="CA3B7DBEA2FE4C60870C8C269F78C58A"/>
          </w:placeholder>
          <w:showingPlcHdr/>
          <w15:color w:val="000080"/>
        </w:sdtPr>
        <w:sdtEndPr>
          <w:rPr>
            <w:rStyle w:val="Estilo11"/>
            <w:rFonts w:cs="Calibri"/>
            <w:color w:val="auto"/>
            <w:sz w:val="22"/>
            <w:u w:val="single"/>
            <w:lang w:val="pt-BR"/>
          </w:rPr>
        </w:sdtEndPr>
        <w:sdtContent>
          <w:r w:rsidR="00E9377A" w:rsidRPr="007C399D">
            <w:rPr>
              <w:rStyle w:val="TextodoEspaoReservado"/>
              <w:rFonts w:ascii="Calibri" w:hAnsi="Calibri" w:cs="Calibri"/>
            </w:rPr>
            <w:t>Clique ou toque aqui para inserir o texto.</w:t>
          </w:r>
        </w:sdtContent>
      </w:sdt>
    </w:p>
    <w:p w14:paraId="3A06D0B2" w14:textId="77777777" w:rsidR="00324E61" w:rsidRPr="00BF2D92" w:rsidRDefault="00324E61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</w:p>
    <w:p w14:paraId="2D17568D" w14:textId="58A41014" w:rsidR="00F676DC" w:rsidRPr="00BF2D92" w:rsidRDefault="00F950DE" w:rsidP="00054A70">
      <w:pPr>
        <w:pStyle w:val="Ttulo1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t>2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. Carga Horária e Frequência</w:t>
      </w:r>
    </w:p>
    <w:p w14:paraId="7BB5F71A" w14:textId="0A165F06" w:rsidR="00E9377A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Total de horas cumpridas no período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0A458C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Digite a carga horária TOTAL em números"/>
          <w:tag w:val="Digite a carga horária em números"/>
          <w:id w:val="1673524061"/>
          <w:lock w:val="sdtLocked"/>
          <w:placeholder>
            <w:docPart w:val="DefaultPlaceholder_-1854013440"/>
          </w:placeholder>
          <w:showingPlcHdr/>
          <w15:color w:val="000080"/>
          <w:text/>
        </w:sdtPr>
        <w:sdtEndPr>
          <w:rPr>
            <w:rStyle w:val="Fontepargpadro"/>
            <w:rFonts w:asciiTheme="minorHAnsi" w:hAnsiTheme="minorHAnsi" w:cs="Calibri"/>
            <w:color w:val="000000" w:themeColor="text1"/>
            <w:sz w:val="22"/>
            <w:lang w:val="pt-BR"/>
          </w:rPr>
        </w:sdtEndPr>
        <w:sdtContent>
          <w:r w:rsidR="00E9377A" w:rsidRPr="007C399D">
            <w:rPr>
              <w:rStyle w:val="TextodoEspaoReservado"/>
              <w:rFonts w:ascii="Calibri" w:hAnsi="Calibri" w:cs="Calibri"/>
            </w:rPr>
            <w:t>Clique ou toque aqui para inserir o texto.</w:t>
          </w:r>
        </w:sdtContent>
      </w:sdt>
    </w:p>
    <w:p w14:paraId="60A5CD69" w14:textId="6E4C996F" w:rsidR="003F5F74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Jornada semanal de estágio</w:t>
      </w:r>
      <w:r w:rsidR="000A458C" w:rsidRPr="007C399D">
        <w:rPr>
          <w:rFonts w:ascii="Calibri" w:hAnsi="Calibri" w:cs="Calibri"/>
          <w:b/>
          <w:bCs/>
          <w:color w:val="000000" w:themeColor="text1"/>
          <w:lang w:val="pt-BR"/>
        </w:rPr>
        <w:t xml:space="preserve"> prevista </w:t>
      </w: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(em horas)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0A458C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Digite a carga horária SEMANAL prevista (em números)"/>
          <w:tag w:val="Digite a carga horária em números"/>
          <w:id w:val="-1489318043"/>
          <w:lock w:val="sdtLocked"/>
          <w:placeholder>
            <w:docPart w:val="19E7E1BB88814DF8BF9CA75217AF2526"/>
          </w:placeholder>
          <w:showingPlcHdr/>
          <w15:color w:val="000080"/>
          <w:text/>
        </w:sdtPr>
        <w:sdtEndPr>
          <w:rPr>
            <w:rStyle w:val="Fontepargpadro"/>
            <w:rFonts w:asciiTheme="minorHAnsi" w:hAnsiTheme="minorHAnsi" w:cs="Calibri"/>
            <w:color w:val="000000" w:themeColor="text1"/>
            <w:sz w:val="22"/>
            <w:lang w:val="pt-BR"/>
          </w:rPr>
        </w:sdtEndPr>
        <w:sdtContent>
          <w:r w:rsidR="00E9377A" w:rsidRPr="007C399D">
            <w:rPr>
              <w:rStyle w:val="TextodoEspaoReservado"/>
              <w:rFonts w:ascii="Calibri" w:hAnsi="Calibri" w:cs="Calibri"/>
            </w:rPr>
            <w:t>Clique ou toque aqui para inserir o texto.</w:t>
          </w:r>
        </w:sdtContent>
      </w:sdt>
    </w:p>
    <w:p w14:paraId="7CDAFBA4" w14:textId="4C69FFE7" w:rsidR="003F5F74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Faltas no período</w:t>
      </w:r>
      <w:r w:rsidRPr="007C399D">
        <w:rPr>
          <w:rFonts w:ascii="Calibri" w:hAnsi="Calibri" w:cs="Calibri"/>
          <w:color w:val="000000" w:themeColor="text1"/>
          <w:lang w:val="pt-BR"/>
        </w:rPr>
        <w:t>:</w:t>
      </w:r>
      <w:r w:rsidR="000A458C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sdt>
        <w:sdtPr>
          <w:rPr>
            <w:rStyle w:val="A-estgio"/>
          </w:rPr>
          <w:alias w:val="Faltas - informe a quantidade"/>
          <w:tag w:val="Faltas - informe a quantidade"/>
          <w:id w:val="1987198536"/>
          <w:lock w:val="sdtLocked"/>
          <w:placeholder>
            <w:docPart w:val="64B9309262AB428F92FAF42F1E80D632"/>
          </w:placeholder>
          <w:showingPlcHdr/>
          <w15:color w:val="000080"/>
          <w:dropDownList>
            <w:listItem w:value="Clique para selecionar"/>
            <w:listItem w:displayText="Nenhuma falta" w:value="Nenhuma falta"/>
            <w:listItem w:displayText="1 a 3 faltas justificadas" w:value="1 a 3 faltas justificadas"/>
            <w:listItem w:displayText="Mais de 3 faltas justificadas" w:value="Mais de 3 faltas justificadas"/>
            <w:listItem w:displayText="1 a 3 faltas não justificadas" w:value="1 a 3 faltas não justificadas"/>
            <w:listItem w:displayText="Mais de 3 faltas não justificadas" w:value="Mais de 3 faltas não justificadas"/>
          </w:dropDownList>
        </w:sdtPr>
        <w:sdtEndPr>
          <w:rPr>
            <w:rStyle w:val="Fontepargpadro"/>
            <w:rFonts w:asciiTheme="minorHAnsi" w:hAnsiTheme="minorHAnsi" w:cs="Calibri"/>
            <w:color w:val="000000" w:themeColor="text1"/>
            <w:sz w:val="22"/>
            <w:lang w:val="pt-BR"/>
          </w:rPr>
        </w:sdtEndPr>
        <w:sdtContent>
          <w:r w:rsidR="000A458C" w:rsidRPr="007C399D">
            <w:rPr>
              <w:rStyle w:val="TextodoEspaoReservado"/>
              <w:rFonts w:ascii="Calibri" w:hAnsi="Calibri" w:cs="Calibri"/>
              <w:lang w:val="pt-BR"/>
            </w:rPr>
            <w:t>Escolher um item.</w:t>
          </w:r>
        </w:sdtContent>
      </w:sdt>
    </w:p>
    <w:p w14:paraId="3C3F927B" w14:textId="6DE35644" w:rsidR="00E9377A" w:rsidRDefault="00E9377A">
      <w:pPr>
        <w:rPr>
          <w:rFonts w:asciiTheme="majorHAnsi" w:hAnsiTheme="majorHAnsi" w:cstheme="majorHAnsi"/>
          <w:color w:val="000000" w:themeColor="text1"/>
          <w:lang w:val="pt-BR"/>
        </w:rPr>
      </w:pPr>
    </w:p>
    <w:p w14:paraId="37AAD814" w14:textId="5A20ED61" w:rsidR="00E9377A" w:rsidRDefault="00E9377A">
      <w:pPr>
        <w:rPr>
          <w:rFonts w:asciiTheme="majorHAnsi" w:hAnsiTheme="majorHAnsi" w:cstheme="majorHAnsi"/>
          <w:color w:val="000000" w:themeColor="text1"/>
          <w:lang w:val="pt-BR"/>
        </w:rPr>
      </w:pPr>
      <w:r>
        <w:rPr>
          <w:rFonts w:asciiTheme="majorHAnsi" w:hAnsiTheme="majorHAnsi" w:cstheme="majorHAnsi"/>
          <w:color w:val="000000" w:themeColor="text1"/>
          <w:lang w:val="pt-BR"/>
        </w:rPr>
        <w:br w:type="page"/>
      </w:r>
    </w:p>
    <w:p w14:paraId="45022C1F" w14:textId="77777777" w:rsidR="00324E61" w:rsidRPr="00BF2D92" w:rsidRDefault="00324E61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</w:p>
    <w:p w14:paraId="4C351B19" w14:textId="76CB12E3" w:rsidR="00F676DC" w:rsidRPr="00BF2D92" w:rsidRDefault="00F950DE" w:rsidP="00054A70">
      <w:pPr>
        <w:pStyle w:val="Ttulo1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t>3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 xml:space="preserve">. </w:t>
      </w:r>
      <w:r w:rsidR="003D342D" w:rsidRPr="00BF2D92">
        <w:rPr>
          <w:rFonts w:cstheme="majorHAnsi"/>
          <w:color w:val="000000" w:themeColor="text1"/>
          <w:sz w:val="22"/>
          <w:szCs w:val="22"/>
          <w:lang w:val="pt-BR"/>
        </w:rPr>
        <w:t>Áreas de atuação e atividades realizadas</w:t>
      </w:r>
    </w:p>
    <w:p w14:paraId="2C5D6CDE" w14:textId="126EEBD3" w:rsidR="00F676DC" w:rsidRPr="00BF2D92" w:rsidRDefault="00F950DE" w:rsidP="00054A70">
      <w:pPr>
        <w:spacing w:after="120" w:line="240" w:lineRule="auto"/>
        <w:rPr>
          <w:rFonts w:asciiTheme="majorHAnsi" w:hAnsiTheme="majorHAnsi" w:cstheme="majorHAnsi"/>
          <w:b/>
          <w:bCs/>
          <w:color w:val="000000" w:themeColor="text1"/>
          <w:lang w:val="pt-BR"/>
        </w:rPr>
      </w:pPr>
      <w:r>
        <w:rPr>
          <w:rFonts w:asciiTheme="majorHAnsi" w:hAnsiTheme="majorHAnsi" w:cstheme="majorHAnsi"/>
          <w:b/>
          <w:bCs/>
          <w:color w:val="000000" w:themeColor="text1"/>
          <w:lang w:val="pt-BR"/>
        </w:rPr>
        <w:t>3</w:t>
      </w:r>
      <w:r w:rsidR="00324E61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 xml:space="preserve">.1 </w:t>
      </w:r>
      <w:r w:rsidR="00883ABB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Assinale as áreas nas quais você atuou durante o período de estágio</w:t>
      </w:r>
      <w:r w:rsidR="00BF2D92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 xml:space="preserve"> </w:t>
      </w:r>
      <w:r w:rsidR="00BF2D92" w:rsidRPr="00BF2D92">
        <w:rPr>
          <w:rFonts w:asciiTheme="majorHAnsi" w:hAnsiTheme="majorHAnsi" w:cstheme="majorHAnsi"/>
          <w:color w:val="548DD4" w:themeColor="text2" w:themeTint="99"/>
          <w:lang w:val="pt-BR"/>
        </w:rPr>
        <w:t>(clique nos quadros correspondentes)</w:t>
      </w:r>
      <w:r w:rsidR="00883ABB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:</w:t>
      </w: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410"/>
        <w:gridCol w:w="3436"/>
      </w:tblGrid>
      <w:tr w:rsidR="003E70A7" w:rsidRPr="007C399D" w14:paraId="21CE2168" w14:textId="77777777" w:rsidTr="00413358">
        <w:tc>
          <w:tcPr>
            <w:tcW w:w="4077" w:type="dxa"/>
          </w:tcPr>
          <w:p w14:paraId="22BBEBCE" w14:textId="6463AEF2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16721323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EE" w:rsidRPr="007C399D"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Administração geral</w:t>
            </w:r>
          </w:p>
        </w:tc>
        <w:tc>
          <w:tcPr>
            <w:tcW w:w="2410" w:type="dxa"/>
          </w:tcPr>
          <w:p w14:paraId="1E520ADD" w14:textId="6549DDA1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-11952212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Finanças</w:t>
            </w:r>
          </w:p>
        </w:tc>
        <w:tc>
          <w:tcPr>
            <w:tcW w:w="3436" w:type="dxa"/>
          </w:tcPr>
          <w:p w14:paraId="4C778FA2" w14:textId="43D8CB01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-161196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Logística / Operações</w:t>
            </w:r>
          </w:p>
        </w:tc>
      </w:tr>
      <w:tr w:rsidR="003E70A7" w:rsidRPr="007C399D" w14:paraId="47188DCE" w14:textId="77777777" w:rsidTr="00413358">
        <w:tc>
          <w:tcPr>
            <w:tcW w:w="4077" w:type="dxa"/>
          </w:tcPr>
          <w:p w14:paraId="7BE4474D" w14:textId="28F6194D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19033254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Marketing / Comunicação</w:t>
            </w:r>
          </w:p>
        </w:tc>
        <w:tc>
          <w:tcPr>
            <w:tcW w:w="2410" w:type="dxa"/>
          </w:tcPr>
          <w:p w14:paraId="7F9061D6" w14:textId="7E1C3C51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9666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Contabilidade</w:t>
            </w:r>
          </w:p>
        </w:tc>
        <w:tc>
          <w:tcPr>
            <w:tcW w:w="3436" w:type="dxa"/>
          </w:tcPr>
          <w:p w14:paraId="61063B29" w14:textId="4BBF0530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-198623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Planejamento / Estratégia</w:t>
            </w:r>
          </w:p>
        </w:tc>
      </w:tr>
      <w:tr w:rsidR="003E70A7" w:rsidRPr="007C399D" w14:paraId="49D49B1D" w14:textId="77777777" w:rsidTr="00413358">
        <w:tc>
          <w:tcPr>
            <w:tcW w:w="4077" w:type="dxa"/>
          </w:tcPr>
          <w:p w14:paraId="1404DF9F" w14:textId="1ACF7E78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-18869395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Atendimento ao cliente</w:t>
            </w:r>
          </w:p>
        </w:tc>
        <w:tc>
          <w:tcPr>
            <w:tcW w:w="2410" w:type="dxa"/>
          </w:tcPr>
          <w:p w14:paraId="1A038AB1" w14:textId="0BBADF72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-48902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Recursos Humanos</w:t>
            </w:r>
          </w:p>
        </w:tc>
        <w:tc>
          <w:tcPr>
            <w:tcW w:w="3436" w:type="dxa"/>
          </w:tcPr>
          <w:p w14:paraId="14EC570F" w14:textId="539C6126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104865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Controle de Qualidade</w:t>
            </w:r>
          </w:p>
        </w:tc>
      </w:tr>
      <w:tr w:rsidR="003E70A7" w:rsidRPr="007C399D" w14:paraId="66AD78FF" w14:textId="77777777" w:rsidTr="00413358">
        <w:tc>
          <w:tcPr>
            <w:tcW w:w="4077" w:type="dxa"/>
          </w:tcPr>
          <w:p w14:paraId="7C4F7801" w14:textId="3573F547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-25560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Tecnologia / Sistemas de Informação</w:t>
            </w:r>
          </w:p>
        </w:tc>
        <w:tc>
          <w:tcPr>
            <w:tcW w:w="2410" w:type="dxa"/>
          </w:tcPr>
          <w:p w14:paraId="0FBBC1B7" w14:textId="3D8B9ABE" w:rsidR="003E70A7" w:rsidRPr="007C399D" w:rsidRDefault="0054315B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659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Vendas</w:t>
            </w:r>
          </w:p>
        </w:tc>
        <w:tc>
          <w:tcPr>
            <w:tcW w:w="3436" w:type="dxa"/>
          </w:tcPr>
          <w:p w14:paraId="31034CFE" w14:textId="5E78B0E8" w:rsidR="003E70A7" w:rsidRPr="007C399D" w:rsidRDefault="003E70A7" w:rsidP="007C399D">
            <w:pPr>
              <w:spacing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3E70A7" w:rsidRPr="007C399D" w14:paraId="6AB118A6" w14:textId="77777777" w:rsidTr="006E7A8D">
        <w:tc>
          <w:tcPr>
            <w:tcW w:w="9923" w:type="dxa"/>
            <w:gridSpan w:val="3"/>
          </w:tcPr>
          <w:p w14:paraId="46815545" w14:textId="48192584" w:rsidR="003E70A7" w:rsidRPr="007C399D" w:rsidRDefault="0054315B" w:rsidP="007C399D">
            <w:pPr>
              <w:spacing w:after="60"/>
              <w:rPr>
                <w:rFonts w:ascii="MS Gothic" w:eastAsia="MS Gothic" w:hAnsi="MS Gothic" w:cstheme="majorHAnsi"/>
                <w:color w:val="000000" w:themeColor="text1"/>
                <w:sz w:val="20"/>
                <w:szCs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pt-BR"/>
                </w:rPr>
                <w:id w:val="53255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0A7" w:rsidRPr="007C399D">
                  <w:rPr>
                    <w:rFonts w:ascii="MS Gothic" w:eastAsia="MS Gothic" w:hAnsi="MS Gothic" w:cstheme="majorHAnsi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 Outra </w:t>
            </w:r>
            <w:r w:rsidR="003E70A7" w:rsidRPr="00FA34BE">
              <w:rPr>
                <w:rFonts w:asciiTheme="majorHAnsi" w:hAnsiTheme="majorHAnsi" w:cstheme="majorHAnsi"/>
                <w:color w:val="548DD4" w:themeColor="text2" w:themeTint="99"/>
                <w:sz w:val="18"/>
                <w:szCs w:val="18"/>
                <w:lang w:val="pt-BR"/>
              </w:rPr>
              <w:t>(</w:t>
            </w:r>
            <w:r w:rsidR="00FA34BE" w:rsidRPr="00FA34BE">
              <w:rPr>
                <w:rFonts w:asciiTheme="majorHAnsi" w:hAnsiTheme="majorHAnsi" w:cstheme="majorHAnsi"/>
                <w:color w:val="548DD4" w:themeColor="text2" w:themeTint="99"/>
                <w:sz w:val="18"/>
                <w:szCs w:val="18"/>
                <w:lang w:val="pt-BR"/>
              </w:rPr>
              <w:t>nest</w:t>
            </w:r>
            <w:r w:rsidR="00FA34BE">
              <w:rPr>
                <w:rFonts w:asciiTheme="majorHAnsi" w:hAnsiTheme="majorHAnsi" w:cstheme="majorHAnsi"/>
                <w:color w:val="548DD4" w:themeColor="text2" w:themeTint="99"/>
                <w:sz w:val="18"/>
                <w:szCs w:val="18"/>
                <w:lang w:val="pt-BR"/>
              </w:rPr>
              <w:t>a</w:t>
            </w:r>
            <w:r w:rsidR="00FA34BE" w:rsidRPr="00FA34BE">
              <w:rPr>
                <w:rFonts w:asciiTheme="majorHAnsi" w:hAnsiTheme="majorHAnsi" w:cstheme="majorHAnsi"/>
                <w:color w:val="548DD4" w:themeColor="text2" w:themeTint="99"/>
                <w:sz w:val="18"/>
                <w:szCs w:val="18"/>
                <w:lang w:val="pt-BR"/>
              </w:rPr>
              <w:t xml:space="preserve"> </w:t>
            </w:r>
            <w:r w:rsidR="00FA34BE">
              <w:rPr>
                <w:rFonts w:asciiTheme="majorHAnsi" w:hAnsiTheme="majorHAnsi" w:cstheme="majorHAnsi"/>
                <w:color w:val="548DD4" w:themeColor="text2" w:themeTint="99"/>
                <w:sz w:val="18"/>
                <w:szCs w:val="18"/>
                <w:lang w:val="pt-BR"/>
              </w:rPr>
              <w:t>opção</w:t>
            </w:r>
            <w:r w:rsidR="00FA34BE" w:rsidRPr="00FA34BE">
              <w:rPr>
                <w:rFonts w:asciiTheme="majorHAnsi" w:hAnsiTheme="majorHAnsi" w:cstheme="majorHAnsi"/>
                <w:color w:val="548DD4" w:themeColor="text2" w:themeTint="99"/>
                <w:sz w:val="18"/>
                <w:szCs w:val="18"/>
                <w:lang w:val="pt-BR"/>
              </w:rPr>
              <w:t xml:space="preserve">, </w:t>
            </w:r>
            <w:r w:rsidR="003E70A7" w:rsidRPr="00FA34BE">
              <w:rPr>
                <w:rFonts w:asciiTheme="majorHAnsi" w:hAnsiTheme="majorHAnsi" w:cstheme="majorHAnsi"/>
                <w:color w:val="548DD4" w:themeColor="text2" w:themeTint="99"/>
                <w:sz w:val="18"/>
                <w:szCs w:val="18"/>
                <w:lang w:val="pt-BR"/>
              </w:rPr>
              <w:t>marque a caixa e digite a área)</w:t>
            </w:r>
            <w:r w:rsidR="003E70A7" w:rsidRPr="007C3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: </w:t>
            </w:r>
            <w:sdt>
              <w:sdtPr>
                <w:rPr>
                  <w:rStyle w:val="Pessoal"/>
                  <w:sz w:val="20"/>
                  <w:szCs w:val="20"/>
                  <w:lang w:val="pt-BR"/>
                </w:rPr>
                <w:alias w:val="Marque e especifique a área"/>
                <w:tag w:val="Marque e especifique a área"/>
                <w:id w:val="990992096"/>
                <w:placeholder>
                  <w:docPart w:val="FA271F1CC9D2463A8B1150A0B8D1F96A"/>
                </w:placeholder>
                <w:showingPlcHdr/>
              </w:sdtPr>
              <w:sdtEndPr>
                <w:rPr>
                  <w:rStyle w:val="Fontepargpadro"/>
                  <w:rFonts w:asciiTheme="majorHAnsi" w:hAnsiTheme="majorHAnsi" w:cstheme="majorHAnsi"/>
                  <w:color w:val="000000" w:themeColor="text1"/>
                  <w:u w:val="none"/>
                </w:rPr>
              </w:sdtEndPr>
              <w:sdtContent>
                <w:r w:rsidR="003E70A7" w:rsidRPr="007C399D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</w:tc>
      </w:tr>
    </w:tbl>
    <w:p w14:paraId="528DCA8A" w14:textId="2D9231F3" w:rsidR="000A458C" w:rsidRPr="00BF2D92" w:rsidRDefault="000A458C" w:rsidP="007C399D">
      <w:pPr>
        <w:spacing w:after="60" w:line="240" w:lineRule="auto"/>
        <w:rPr>
          <w:rFonts w:asciiTheme="majorHAnsi" w:hAnsiTheme="majorHAnsi" w:cstheme="majorHAnsi"/>
          <w:b/>
          <w:bCs/>
          <w:color w:val="000000" w:themeColor="text1"/>
          <w:lang w:val="pt-BR"/>
        </w:rPr>
      </w:pPr>
    </w:p>
    <w:p w14:paraId="341FADF5" w14:textId="401DEE76" w:rsidR="00F676DC" w:rsidRPr="00BF2D92" w:rsidRDefault="00F950DE" w:rsidP="00054A70">
      <w:pPr>
        <w:spacing w:after="120" w:line="240" w:lineRule="auto"/>
        <w:rPr>
          <w:rFonts w:asciiTheme="majorHAnsi" w:hAnsiTheme="majorHAnsi" w:cstheme="majorHAnsi"/>
          <w:b/>
          <w:bCs/>
          <w:color w:val="000000" w:themeColor="text1"/>
          <w:lang w:val="pt-BR"/>
        </w:rPr>
      </w:pPr>
      <w:r>
        <w:rPr>
          <w:rFonts w:asciiTheme="majorHAnsi" w:hAnsiTheme="majorHAnsi" w:cstheme="majorHAnsi"/>
          <w:b/>
          <w:bCs/>
          <w:color w:val="000000" w:themeColor="text1"/>
          <w:lang w:val="pt-BR"/>
        </w:rPr>
        <w:t>3</w:t>
      </w:r>
      <w:r w:rsidR="00324E61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 xml:space="preserve">.2 </w:t>
      </w:r>
      <w:r w:rsidR="00883ABB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Principais atividades realizadas</w:t>
      </w:r>
      <w:r w:rsidR="00BF2D92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 xml:space="preserve"> </w:t>
      </w:r>
      <w:r w:rsidR="00BF2D92" w:rsidRPr="00BF2D92">
        <w:rPr>
          <w:rFonts w:asciiTheme="majorHAnsi" w:hAnsiTheme="majorHAnsi" w:cstheme="majorHAnsi"/>
          <w:color w:val="548DD4" w:themeColor="text2" w:themeTint="99"/>
          <w:lang w:val="pt-BR"/>
        </w:rPr>
        <w:t>(clique nos quadros correspondentes)</w:t>
      </w:r>
      <w:r w:rsidR="00883ABB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:</w:t>
      </w:r>
    </w:p>
    <w:bookmarkStart w:id="1" w:name="_Hlk206602044"/>
    <w:p w14:paraId="2F728CF0" w14:textId="160F90A7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20454810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D92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Rotinas operacionais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(atividades administrativas do dia a dia, como organização de documentos, controle de agendas, atualização de planilhas, conferência de dados e apoio aos processos internos da empresa).</w:t>
      </w:r>
    </w:p>
    <w:p w14:paraId="6A42ED26" w14:textId="33C79DE1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1866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Apoio à tomada de decisão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(coleta e análise de informações que ajudam gestores a tomar decisões, como levantamento de custos, análise de indicadores de desempenho ou sugestões de melhorias em processos).</w:t>
      </w:r>
    </w:p>
    <w:p w14:paraId="2623FB75" w14:textId="00AABF01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-50398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Elaboração de relatórios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(criação de relatórios gerenciais, financeiros ou de desempenho, usando dados extraídos de sistemas ou planilhas, com o objetivo de apresentar resultados e apoiar o planejamento estratégico).</w:t>
      </w:r>
    </w:p>
    <w:p w14:paraId="00BB5D36" w14:textId="1FBD02C5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106006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Participação em reuniões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(acompanhamento de reuniões de equipe ou com clientes/fornecedores, auxiliando com registros (atas), organização de pautas ou apresentação de informações relevantes).</w:t>
      </w:r>
    </w:p>
    <w:p w14:paraId="751A756D" w14:textId="01B7E46A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-75482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Atendimento ao público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(contato direto com clientes internos ou externos, seja presencialmente, por telefone ou e-mail, oferecendo suporte, tirando dúvidas ou encaminhando demandas).</w:t>
      </w:r>
    </w:p>
    <w:p w14:paraId="2959DF78" w14:textId="5C9582A0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69072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Apoio em sistemas/tecnologias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(utilização ou suporte em sistemas como </w:t>
      </w:r>
      <w:proofErr w:type="spellStart"/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ERPs</w:t>
      </w:r>
      <w:proofErr w:type="spellEnd"/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, </w:t>
      </w:r>
      <w:proofErr w:type="spellStart"/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CRMs</w:t>
      </w:r>
      <w:proofErr w:type="spellEnd"/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, softwares de controle financeiro, planilhas avançadas (Excel), ou ferramentas colaborativas – como </w:t>
      </w:r>
      <w:proofErr w:type="spellStart"/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Trello</w:t>
      </w:r>
      <w:proofErr w:type="spellEnd"/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ou Google </w:t>
      </w:r>
      <w:proofErr w:type="spellStart"/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Workspace</w:t>
      </w:r>
      <w:proofErr w:type="spellEnd"/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).</w:t>
      </w:r>
    </w:p>
    <w:p w14:paraId="3E615098" w14:textId="3010403B" w:rsidR="00F676DC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102606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Pesquisa ou análise de dados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(r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ealização de pesquisas de mercado, benchmarking, levantamento de preços, ou análise de dados internos com foco em eficiência, produtividade ou satisfação de clientes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).</w:t>
      </w:r>
    </w:p>
    <w:p w14:paraId="60C77320" w14:textId="64496F83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57424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Acompanhamento de processos financeiros</w:t>
      </w:r>
      <w:r w:rsidR="00485ADF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 xml:space="preserve"> (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a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uxílio no controle de contas a pagar e a receber, emissão de notas fiscais, conferência de lançamentos e conciliação bancária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).</w:t>
      </w:r>
    </w:p>
    <w:p w14:paraId="283EE893" w14:textId="1311792E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5427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Apoio ao setor de recursos humanos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(a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tuação em processos seletivos, controle de ponto, benefícios, integração de novos colaboradores e apoio em treinamentos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).</w:t>
      </w:r>
    </w:p>
    <w:p w14:paraId="61FE4BD5" w14:textId="5513DEA3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-205445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Organização de eventos corporativos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(s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uporte na logística e organização de treinamentos, reuniões, workshops ou eventos internos da empresa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).</w:t>
      </w:r>
    </w:p>
    <w:p w14:paraId="06DCD44A" w14:textId="4FD19410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-91963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Gestão de contratos e fornecedores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(a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companhamento de contratos administrativos, análise de propostas e contato com fornecedores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).</w:t>
      </w:r>
    </w:p>
    <w:p w14:paraId="5E7566AF" w14:textId="69952F69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-76930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Suporte à área comercial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(e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laboração de propostas comerciais, cadastro de clientes, controle de pedidos e acompanhamento de metas de vendas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).</w:t>
      </w:r>
    </w:p>
    <w:p w14:paraId="4A03C203" w14:textId="15DD1302" w:rsidR="003D342D" w:rsidRPr="007C399D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42037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Atualização de indicadores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– 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KPIs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(m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onitoramento e atualização de indicadores de desempenho de diferentes áreas da empresa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– 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financeiro, vendas, marketing</w:t>
      </w:r>
      <w:r w:rsidR="00054A70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3D342D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etc.)</w:t>
      </w:r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>.</w:t>
      </w:r>
    </w:p>
    <w:p w14:paraId="7FC78E98" w14:textId="0234D5CA" w:rsidR="00054A70" w:rsidRPr="00BF2D92" w:rsidRDefault="0054315B" w:rsidP="007C399D">
      <w:pPr>
        <w:spacing w:after="60" w:line="240" w:lineRule="auto"/>
        <w:rPr>
          <w:rFonts w:asciiTheme="majorHAnsi" w:hAnsiTheme="majorHAnsi" w:cstheme="majorHAnsi"/>
          <w:color w:val="000000" w:themeColor="text1"/>
          <w:lang w:val="pt-BR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pt-BR"/>
          </w:rPr>
          <w:id w:val="195119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0A7" w:rsidRPr="007C399D">
            <w:rPr>
              <w:rFonts w:ascii="MS Gothic" w:eastAsia="MS Gothic" w:hAnsi="MS Gothic" w:cstheme="majorHAnsi"/>
              <w:color w:val="000000" w:themeColor="text1"/>
              <w:sz w:val="20"/>
              <w:szCs w:val="20"/>
              <w:lang w:val="pt-BR"/>
            </w:rPr>
            <w:t>☐</w:t>
          </w:r>
        </w:sdtContent>
      </w:sdt>
      <w:r w:rsidR="00485ADF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 </w:t>
      </w:r>
      <w:r w:rsidR="00485ADF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Outras atividades</w:t>
      </w:r>
      <w:r w:rsidR="003E70A7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 xml:space="preserve"> (</w:t>
      </w:r>
      <w:r w:rsidR="00BF2D92" w:rsidRPr="007C399D">
        <w:rPr>
          <w:rFonts w:asciiTheme="majorHAnsi" w:hAnsiTheme="majorHAnsi" w:cstheme="majorHAnsi"/>
          <w:color w:val="548DD4" w:themeColor="text2" w:themeTint="99"/>
          <w:sz w:val="16"/>
          <w:szCs w:val="16"/>
          <w:lang w:val="pt-BR"/>
        </w:rPr>
        <w:t>nesta opção, m</w:t>
      </w:r>
      <w:r w:rsidR="003E70A7" w:rsidRPr="007C399D">
        <w:rPr>
          <w:rFonts w:asciiTheme="majorHAnsi" w:hAnsiTheme="majorHAnsi" w:cstheme="majorHAnsi"/>
          <w:color w:val="548DD4" w:themeColor="text2" w:themeTint="99"/>
          <w:sz w:val="16"/>
          <w:szCs w:val="16"/>
          <w:lang w:val="pt-BR"/>
        </w:rPr>
        <w:t>arque a caixa e digite a área</w:t>
      </w:r>
      <w:r w:rsidR="003E70A7" w:rsidRPr="007C399D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pt-BR"/>
        </w:rPr>
        <w:t>)</w:t>
      </w:r>
      <w:r w:rsidR="003E70A7" w:rsidRPr="007C399D">
        <w:rPr>
          <w:rFonts w:asciiTheme="majorHAnsi" w:hAnsiTheme="majorHAnsi" w:cstheme="majorHAnsi"/>
          <w:color w:val="000000" w:themeColor="text1"/>
          <w:sz w:val="20"/>
          <w:szCs w:val="20"/>
          <w:lang w:val="pt-BR"/>
        </w:rPr>
        <w:t xml:space="preserve">: </w:t>
      </w:r>
      <w:sdt>
        <w:sdtPr>
          <w:rPr>
            <w:rStyle w:val="Pessoal"/>
            <w:sz w:val="20"/>
            <w:szCs w:val="20"/>
            <w:lang w:val="pt-BR"/>
          </w:rPr>
          <w:alias w:val="Marque e especifique a área"/>
          <w:tag w:val="Marque e especifique a área"/>
          <w:id w:val="1045112988"/>
          <w:placeholder>
            <w:docPart w:val="DA0CEAC115E74670A4BA48AAD1B4963B"/>
          </w:placeholder>
          <w:showingPlcHdr/>
        </w:sdtPr>
        <w:sdtEndPr>
          <w:rPr>
            <w:rStyle w:val="Fontepargpadro"/>
            <w:rFonts w:asciiTheme="majorHAnsi" w:hAnsiTheme="majorHAnsi" w:cstheme="majorHAnsi"/>
            <w:color w:val="000000" w:themeColor="text1"/>
            <w:u w:val="none"/>
          </w:rPr>
        </w:sdtEndPr>
        <w:sdtContent>
          <w:r w:rsidR="003E70A7" w:rsidRPr="007C399D">
            <w:rPr>
              <w:rStyle w:val="TextodoEspaoReservado"/>
              <w:sz w:val="20"/>
              <w:szCs w:val="20"/>
              <w:lang w:val="pt-BR"/>
            </w:rPr>
            <w:t>Clique ou toque aqui para inserir o texto.</w:t>
          </w:r>
        </w:sdtContent>
      </w:sdt>
      <w:bookmarkEnd w:id="1"/>
    </w:p>
    <w:p w14:paraId="45BB5EA7" w14:textId="3FFA66AC" w:rsidR="007C399D" w:rsidRDefault="007C399D">
      <w:pPr>
        <w:rPr>
          <w:rFonts w:asciiTheme="majorHAnsi" w:hAnsiTheme="majorHAnsi" w:cstheme="majorHAnsi"/>
          <w:color w:val="000000" w:themeColor="text1"/>
          <w:lang w:val="pt-BR"/>
        </w:rPr>
      </w:pPr>
      <w:r>
        <w:rPr>
          <w:rFonts w:asciiTheme="majorHAnsi" w:hAnsiTheme="majorHAnsi" w:cstheme="majorHAnsi"/>
          <w:color w:val="000000" w:themeColor="text1"/>
          <w:lang w:val="pt-BR"/>
        </w:rPr>
        <w:br w:type="page"/>
      </w:r>
    </w:p>
    <w:p w14:paraId="365DA0B9" w14:textId="0093CCB2" w:rsidR="00F676DC" w:rsidRPr="00BF2D92" w:rsidRDefault="00F950DE" w:rsidP="00054A70">
      <w:pPr>
        <w:pStyle w:val="Ttulo1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lastRenderedPageBreak/>
        <w:t>4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. Avaliação do Aprendizado</w:t>
      </w:r>
    </w:p>
    <w:p w14:paraId="40EBBA50" w14:textId="16B19DF8" w:rsidR="00F676DC" w:rsidRDefault="00F950DE" w:rsidP="00054A70">
      <w:pPr>
        <w:pStyle w:val="Ttulo2"/>
        <w:spacing w:before="0" w:after="120" w:line="240" w:lineRule="auto"/>
        <w:rPr>
          <w:rFonts w:cstheme="majorHAnsi"/>
          <w:b w:val="0"/>
          <w:bCs w:val="0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t>4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 xml:space="preserve">.1 Autoavaliação </w:t>
      </w:r>
      <w:r w:rsidR="00883ABB" w:rsidRPr="00BF2D92">
        <w:rPr>
          <w:rFonts w:cstheme="majorHAnsi"/>
          <w:b w:val="0"/>
          <w:bCs w:val="0"/>
          <w:color w:val="000000" w:themeColor="text1"/>
          <w:sz w:val="22"/>
          <w:szCs w:val="22"/>
          <w:lang w:val="pt-BR"/>
        </w:rPr>
        <w:t>(</w:t>
      </w:r>
      <w:r w:rsidR="001B1A82" w:rsidRPr="00BF2D92">
        <w:rPr>
          <w:rFonts w:cstheme="majorHAnsi"/>
          <w:b w:val="0"/>
          <w:bCs w:val="0"/>
          <w:color w:val="548DD4" w:themeColor="text2" w:themeTint="99"/>
          <w:sz w:val="22"/>
          <w:szCs w:val="22"/>
          <w:lang w:val="pt-BR"/>
        </w:rPr>
        <w:t xml:space="preserve">Clique na </w:t>
      </w:r>
      <w:r w:rsidR="00883ABB" w:rsidRPr="00BF2D92">
        <w:rPr>
          <w:rFonts w:cstheme="majorHAnsi"/>
          <w:b w:val="0"/>
          <w:bCs w:val="0"/>
          <w:color w:val="548DD4" w:themeColor="text2" w:themeTint="99"/>
          <w:sz w:val="22"/>
          <w:szCs w:val="22"/>
          <w:lang w:val="pt-BR"/>
        </w:rPr>
        <w:t>alternativa que melhor representa sua experiência no estágio</w:t>
      </w:r>
      <w:r w:rsidR="00883ABB" w:rsidRPr="00BF2D92">
        <w:rPr>
          <w:rFonts w:cstheme="majorHAnsi"/>
          <w:b w:val="0"/>
          <w:bCs w:val="0"/>
          <w:color w:val="000000" w:themeColor="text1"/>
          <w:sz w:val="22"/>
          <w:szCs w:val="22"/>
          <w:lang w:val="pt-BR"/>
        </w:rPr>
        <w:t>):</w:t>
      </w:r>
    </w:p>
    <w:p w14:paraId="3962FA0F" w14:textId="749E77CE" w:rsidR="00BF2D92" w:rsidRPr="007111EA" w:rsidRDefault="007111EA" w:rsidP="00BF2D92">
      <w:pPr>
        <w:spacing w:after="120" w:line="240" w:lineRule="auto"/>
        <w:ind w:left="142"/>
        <w:rPr>
          <w:rFonts w:asciiTheme="majorHAnsi" w:hAnsiTheme="majorHAnsi" w:cstheme="majorHAnsi"/>
          <w:b/>
          <w:bCs/>
          <w:color w:val="548DD4" w:themeColor="text2" w:themeTint="99"/>
          <w:u w:val="single"/>
          <w:lang w:val="pt-BR"/>
        </w:rPr>
      </w:pPr>
      <w:r w:rsidRPr="007111EA">
        <w:rPr>
          <w:rFonts w:asciiTheme="majorHAnsi" w:hAnsiTheme="majorHAnsi" w:cstheme="majorHAnsi"/>
          <w:b/>
          <w:bCs/>
          <w:color w:val="548DD4" w:themeColor="text2" w:themeTint="99"/>
          <w:u w:val="single"/>
          <w:lang w:val="pt-BR"/>
        </w:rPr>
        <w:t>IMPORTANTE</w:t>
      </w:r>
      <w:r w:rsidR="00BF2D92" w:rsidRPr="007111EA">
        <w:rPr>
          <w:rFonts w:asciiTheme="majorHAnsi" w:hAnsiTheme="majorHAnsi" w:cstheme="majorHAnsi"/>
          <w:b/>
          <w:bCs/>
          <w:color w:val="548DD4" w:themeColor="text2" w:themeTint="99"/>
          <w:u w:val="single"/>
          <w:lang w:val="pt-BR"/>
        </w:rPr>
        <w:t>: para cada “Aspecto” assinale apenas uma resposta</w:t>
      </w:r>
    </w:p>
    <w:p w14:paraId="251FED17" w14:textId="5F15D308" w:rsidR="00BF2D92" w:rsidRPr="007111EA" w:rsidRDefault="00BF2D92" w:rsidP="00BF2D92">
      <w:pPr>
        <w:spacing w:before="120" w:after="120" w:line="240" w:lineRule="auto"/>
        <w:ind w:left="709"/>
        <w:rPr>
          <w:u w:val="single"/>
        </w:rPr>
      </w:pPr>
      <w:r w:rsidRPr="007111EA">
        <w:rPr>
          <w:rFonts w:asciiTheme="majorHAnsi" w:hAnsiTheme="majorHAnsi" w:cstheme="majorHAnsi"/>
          <w:b/>
          <w:bCs/>
          <w:color w:val="548DD4" w:themeColor="text2" w:themeTint="99"/>
          <w:u w:val="single"/>
          <w:lang w:val="pt-BR"/>
        </w:rPr>
        <w:t xml:space="preserve">Exemplo: </w:t>
      </w:r>
    </w:p>
    <w:p w14:paraId="54D74473" w14:textId="41E0FD9F" w:rsidR="00BF2D92" w:rsidRPr="00BF2D92" w:rsidRDefault="00BF2D92" w:rsidP="00BF2D92">
      <w:pPr>
        <w:spacing w:before="120" w:after="120" w:line="240" w:lineRule="auto"/>
        <w:ind w:left="709"/>
        <w:rPr>
          <w:rFonts w:asciiTheme="majorHAnsi" w:hAnsiTheme="majorHAnsi" w:cstheme="majorHAnsi"/>
          <w:color w:val="000000" w:themeColor="text1"/>
          <w:sz w:val="4"/>
          <w:szCs w:val="4"/>
          <w:lang w:val="pt-BR"/>
        </w:rPr>
      </w:pPr>
      <w:r w:rsidRPr="00BF2D92">
        <w:rPr>
          <w:noProof/>
        </w:rPr>
        <w:drawing>
          <wp:anchor distT="0" distB="0" distL="114300" distR="114300" simplePos="0" relativeHeight="251659264" behindDoc="0" locked="1" layoutInCell="1" allowOverlap="1" wp14:anchorId="473FAA33" wp14:editId="42DC8A64">
            <wp:simplePos x="0" y="0"/>
            <wp:positionH relativeFrom="column">
              <wp:posOffset>1127125</wp:posOffset>
            </wp:positionH>
            <wp:positionV relativeFrom="paragraph">
              <wp:posOffset>-218440</wp:posOffset>
            </wp:positionV>
            <wp:extent cx="3903980" cy="255270"/>
            <wp:effectExtent l="0" t="0" r="1270" b="0"/>
            <wp:wrapThrough wrapText="bothSides">
              <wp:wrapPolygon edited="0">
                <wp:start x="21080" y="0"/>
                <wp:lineTo x="0" y="1612"/>
                <wp:lineTo x="0" y="17731"/>
                <wp:lineTo x="21502" y="17731"/>
                <wp:lineTo x="21502" y="0"/>
                <wp:lineTo x="2108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3" b="37154"/>
                    <a:stretch/>
                  </pic:blipFill>
                  <pic:spPr bwMode="auto">
                    <a:xfrm>
                      <a:off x="0" y="0"/>
                      <a:ext cx="39039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7787D" w14:textId="77777777" w:rsidR="00F676DC" w:rsidRPr="007C399D" w:rsidRDefault="00883ABB" w:rsidP="00054A70">
      <w:pPr>
        <w:spacing w:after="120" w:line="240" w:lineRule="auto"/>
        <w:rPr>
          <w:rFonts w:ascii="Calibri" w:hAnsi="Calibri" w:cs="Calibri"/>
          <w:b/>
          <w:bCs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Com relação ao desenvolvimento de competências profissionais, o estágio contribuiu para:</w:t>
      </w:r>
    </w:p>
    <w:tbl>
      <w:tblPr>
        <w:tblStyle w:val="TabeladeGrade1Clara-nfase1"/>
        <w:tblW w:w="9397" w:type="dxa"/>
        <w:tblLook w:val="04A0" w:firstRow="1" w:lastRow="0" w:firstColumn="1" w:lastColumn="0" w:noHBand="0" w:noVBand="1"/>
      </w:tblPr>
      <w:tblGrid>
        <w:gridCol w:w="3634"/>
        <w:gridCol w:w="1151"/>
        <w:gridCol w:w="1315"/>
        <w:gridCol w:w="831"/>
        <w:gridCol w:w="1315"/>
        <w:gridCol w:w="1151"/>
      </w:tblGrid>
      <w:tr w:rsidR="001B1A82" w:rsidRPr="00BF2D92" w14:paraId="4FC37585" w14:textId="77777777" w:rsidTr="00BF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  <w:shd w:val="clear" w:color="auto" w:fill="C6D9F1" w:themeFill="text2" w:themeFillTint="33"/>
          </w:tcPr>
          <w:p w14:paraId="6CB61CB0" w14:textId="77777777" w:rsidR="001B1A82" w:rsidRPr="007C399D" w:rsidRDefault="001B1A82" w:rsidP="001B1A82">
            <w:pPr>
              <w:spacing w:after="120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Aspecto</w:t>
            </w:r>
          </w:p>
        </w:tc>
        <w:tc>
          <w:tcPr>
            <w:tcW w:w="1059" w:type="dxa"/>
            <w:shd w:val="clear" w:color="auto" w:fill="C6D9F1" w:themeFill="text2" w:themeFillTint="33"/>
          </w:tcPr>
          <w:p w14:paraId="21777E81" w14:textId="77777777" w:rsidR="001B1A82" w:rsidRPr="007C399D" w:rsidRDefault="001B1A82" w:rsidP="001B1A82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Discordo totalmente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626D47C1" w14:textId="5001275C" w:rsidR="001B1A82" w:rsidRPr="007C399D" w:rsidRDefault="001B1A82" w:rsidP="001B1A82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Discordo parcialmente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003CEA5E" w14:textId="319E81E3" w:rsidR="001B1A82" w:rsidRPr="007C399D" w:rsidRDefault="001B1A82" w:rsidP="001B1A82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Neutro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BF7C0E9" w14:textId="77777777" w:rsidR="001B1A82" w:rsidRPr="007C399D" w:rsidRDefault="001B1A82" w:rsidP="001B1A82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Concordo parcialmente</w:t>
            </w:r>
          </w:p>
        </w:tc>
        <w:tc>
          <w:tcPr>
            <w:tcW w:w="1058" w:type="dxa"/>
            <w:shd w:val="clear" w:color="auto" w:fill="C6D9F1" w:themeFill="text2" w:themeFillTint="33"/>
          </w:tcPr>
          <w:p w14:paraId="2AB07D4B" w14:textId="77777777" w:rsidR="001B1A82" w:rsidRPr="007C399D" w:rsidRDefault="001B1A82" w:rsidP="001B1A82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Concordo totalmente</w:t>
            </w:r>
          </w:p>
        </w:tc>
      </w:tr>
      <w:tr w:rsidR="001B1A82" w:rsidRPr="00BF2D92" w14:paraId="16FC949E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18804FE7" w14:textId="77777777" w:rsidR="001B1A82" w:rsidRPr="007C399D" w:rsidRDefault="001B1A82" w:rsidP="001B1A82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Aplicação de conhecimentos do curso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1470486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0D860991" w14:textId="6FF833C9" w:rsidR="001B1A82" w:rsidRPr="007C399D" w:rsidRDefault="00BF2D92" w:rsidP="001B1A82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57425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ED9127" w14:textId="6AEF4DB2" w:rsidR="001B1A82" w:rsidRPr="007C399D" w:rsidRDefault="001B1A82" w:rsidP="001B1A82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59709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6A29BF70" w14:textId="68955A36" w:rsidR="001B1A82" w:rsidRPr="007C399D" w:rsidRDefault="001B1A82" w:rsidP="001B1A82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34420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EA21BA1" w14:textId="5E429DB8" w:rsidR="001B1A82" w:rsidRPr="007C399D" w:rsidRDefault="006606EE" w:rsidP="001B1A82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46240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0C0AD791" w14:textId="71126B06" w:rsidR="001B1A82" w:rsidRPr="007C399D" w:rsidRDefault="007111EA" w:rsidP="001B1A82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053454D6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72DE3B0D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Aprendizado de novas habilidades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2"/>
            <w:tag w:val="2"/>
            <w:id w:val="19601444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528C50C4" w14:textId="33DB635D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42800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9378230" w14:textId="02F555C0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0961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6C035088" w14:textId="3972766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45818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6356FBC" w14:textId="7A65762A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57827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5B0C62BA" w14:textId="2DB848F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55CBC06F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43A7525C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Melhoria da comunicação interpessoal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9699678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050F6B3E" w14:textId="62572C47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56891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533B10F" w14:textId="1A8EB888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32603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3B91D881" w14:textId="3EA5C874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85217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52BA26E" w14:textId="4A1112F5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70501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5603406F" w14:textId="6212D9CC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370B5127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04A24190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Capacidade de trabalho em equipe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20716940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5FB9DF9E" w14:textId="787864C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0389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3A271BA" w14:textId="0933AA1D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23228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78C493FA" w14:textId="6ACAE9D9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90711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86DC705" w14:textId="13EFA79E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32538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1678E58F" w14:textId="22DA20DB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4126E244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48351378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Visão prática da área de Administração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21736334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3738B551" w14:textId="3FDC17B3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43019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F7A2C19" w14:textId="28C1A0ED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33252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1590AC49" w14:textId="066C30A2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64470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A2E2769" w14:textId="46A48066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00273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07AADE82" w14:textId="2B93BC43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0C9FE9DC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0BC317A8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Desenvolvimento de liderança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0000011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566F5069" w14:textId="5D977693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4794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072BE7A" w14:textId="61B35BD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30577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076CB7D2" w14:textId="77E3F5FE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61655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0D4A770" w14:textId="16EA7AD5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3504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29285DB6" w14:textId="2EC9752C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60462A3A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6DDB4F1F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Capacidade de negociação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3574216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11774CEE" w14:textId="17E8BE7F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97201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FAA30B0" w14:textId="0510145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3734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28CEF2E5" w14:textId="7665797C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8505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490A05" w14:textId="073FC294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6722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5B121896" w14:textId="37960DB7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762FCA2C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7ECED6F2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Tomada de decisão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6048780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601906FC" w14:textId="3C2EE45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96103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E181BCB" w14:textId="39F92FC3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54056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3B2DE22A" w14:textId="4A0C77D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13251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A4A3F52" w14:textId="66A687FF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49000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3D6C135E" w14:textId="00F85ADA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326213E9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226BEFB3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Pensamento crítico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5509046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21D7674B" w14:textId="28655059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56016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99EFD19" w14:textId="64E993B6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86418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5FA263BD" w14:textId="00B31C44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37290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3D92C0A" w14:textId="19F7DD78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09321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6D7B686D" w14:textId="76DEA65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7F6B502F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77A2A44A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Adaptabilidade a mudanças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4732836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35859223" w14:textId="4F6796FC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34167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9F49A6E" w14:textId="2632D32D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77941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604407E1" w14:textId="63E561F7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71438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CEF214D" w14:textId="3BDAE825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35908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6CDD434A" w14:textId="57DD71C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517A0222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52F02744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Ética e responsabilidade profissional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946147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621F2FD9" w14:textId="47E368AF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31891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C869143" w14:textId="23BB0812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86224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617B70FF" w14:textId="04850E67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200654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7AAC652" w14:textId="4F1D893C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23852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4D870FE7" w14:textId="3EA9D703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3F8CC562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50B0BDCC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Gestão do tempo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20802471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276E2715" w14:textId="6BF5565E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65695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5830C4" w14:textId="6A483DCF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40079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47DE20A7" w14:textId="71ED26DD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57740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F978035" w14:textId="4628BD07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83025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621E4D6A" w14:textId="28D5A7A1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3A7EAEFE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167D0D55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Construção de rede de contatos (networking)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803759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5675295B" w14:textId="467124BD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98477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3224660" w14:textId="0D0A892F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35237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67C059BA" w14:textId="7C79F6B2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41898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93F3452" w14:textId="06CD84AE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83660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68C72260" w14:textId="634E1374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23FAA22A" w14:textId="77777777" w:rsidTr="001B1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14:paraId="290C1241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Visão sistêmica das organizações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4964123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4F250222" w14:textId="5A7B9DF5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76734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CC85D70" w14:textId="1C5B3E99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195975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59CFA6DF" w14:textId="426A7DB5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134933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E418EA8" w14:textId="21C45689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id w:val="-20101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</w:tcPr>
              <w:p w14:paraId="040A8E1D" w14:textId="1DBF2507" w:rsidR="006606EE" w:rsidRPr="007C399D" w:rsidRDefault="006606EE" w:rsidP="006606EE">
                <w:pPr>
                  <w:spacing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</w:tbl>
    <w:p w14:paraId="571643E4" w14:textId="77777777" w:rsidR="00324E61" w:rsidRPr="00BF2D92" w:rsidRDefault="00324E61" w:rsidP="00324E61">
      <w:pPr>
        <w:rPr>
          <w:lang w:val="pt-BR"/>
        </w:rPr>
      </w:pPr>
    </w:p>
    <w:p w14:paraId="612BDE80" w14:textId="7A372C04" w:rsidR="00F676DC" w:rsidRPr="00BF2D92" w:rsidRDefault="00F950DE" w:rsidP="00054A70">
      <w:pPr>
        <w:pStyle w:val="Ttulo1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t>5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. Reflexão Qualitativa</w:t>
      </w:r>
    </w:p>
    <w:p w14:paraId="6B03CC02" w14:textId="7774ECF7" w:rsidR="00F676DC" w:rsidRPr="00BF2D92" w:rsidRDefault="00F950DE" w:rsidP="00054A70">
      <w:pPr>
        <w:pStyle w:val="Ttulo2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t>5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.1 Das atividades que você</w:t>
      </w:r>
      <w:r w:rsidR="00054A70" w:rsidRPr="00BF2D92">
        <w:rPr>
          <w:rFonts w:cstheme="majorHAnsi"/>
          <w:color w:val="000000" w:themeColor="text1"/>
          <w:sz w:val="22"/>
          <w:szCs w:val="22"/>
          <w:lang w:val="pt-BR"/>
        </w:rPr>
        <w:t xml:space="preserve"> 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realizou durante o estágio, quais foram as mais relevantes para sua formação profissional? Justifique brevemente.</w:t>
      </w:r>
    </w:p>
    <w:sdt>
      <w:sdtPr>
        <w:rPr>
          <w:rStyle w:val="A-estgio"/>
        </w:rPr>
        <w:alias w:val="Digite sua resposta"/>
        <w:tag w:val="Texto da resposta"/>
        <w:id w:val="1166978579"/>
        <w:lock w:val="sdtLocked"/>
        <w:placeholder>
          <w:docPart w:val="DefaultPlaceholder_-1854013440"/>
        </w:placeholder>
        <w:showingPlcHdr/>
        <w15:color w:val="000080"/>
      </w:sdtPr>
      <w:sdtEndPr>
        <w:rPr>
          <w:rStyle w:val="Fontepargpadro"/>
          <w:rFonts w:asciiTheme="minorHAnsi" w:hAnsiTheme="minorHAnsi"/>
          <w:b/>
          <w:bCs/>
          <w:color w:val="auto"/>
          <w:sz w:val="22"/>
          <w:lang w:val="pt-BR"/>
        </w:rPr>
      </w:sdtEndPr>
      <w:sdtContent>
        <w:p w14:paraId="3CEDE6D9" w14:textId="3DE87197" w:rsidR="00BF2D92" w:rsidRPr="00BF2D92" w:rsidRDefault="00BF2D92" w:rsidP="00BF2D92">
          <w:pPr>
            <w:rPr>
              <w:b/>
              <w:bCs/>
              <w:lang w:val="pt-BR"/>
            </w:rPr>
          </w:pPr>
          <w:r w:rsidRPr="00BF2D92">
            <w:rPr>
              <w:rStyle w:val="TextodoEspaoReservado"/>
              <w:lang w:val="pt-BR"/>
            </w:rPr>
            <w:t>Clique ou toque aqui para inserir o texto.</w:t>
          </w:r>
        </w:p>
      </w:sdtContent>
    </w:sdt>
    <w:p w14:paraId="4EB47D7D" w14:textId="77777777" w:rsidR="00BF2D92" w:rsidRPr="00BF2D92" w:rsidRDefault="00BF2D92" w:rsidP="00BF2D92">
      <w:pPr>
        <w:rPr>
          <w:lang w:val="pt-BR"/>
        </w:rPr>
      </w:pPr>
    </w:p>
    <w:p w14:paraId="6E437708" w14:textId="1A91DD18" w:rsidR="00F676DC" w:rsidRPr="00BF2D92" w:rsidRDefault="00F950DE" w:rsidP="00054A70">
      <w:pPr>
        <w:pStyle w:val="Ttulo2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lastRenderedPageBreak/>
        <w:t>5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.2 Quais desafios você enfrentou durante o estágio e como lidou com eles?</w:t>
      </w:r>
    </w:p>
    <w:sdt>
      <w:sdtPr>
        <w:rPr>
          <w:rStyle w:val="A-estgio"/>
        </w:rPr>
        <w:alias w:val="Digite sua resposta"/>
        <w:tag w:val="Texto da resposta"/>
        <w:id w:val="-1619145158"/>
        <w:lock w:val="sdtLocked"/>
        <w:placeholder>
          <w:docPart w:val="EFDD15FE8FA04D729098CE517F8887EC"/>
        </w:placeholder>
        <w:showingPlcHdr/>
        <w15:color w:val="000080"/>
      </w:sdtPr>
      <w:sdtEndPr>
        <w:rPr>
          <w:rStyle w:val="Fontepargpadro"/>
          <w:rFonts w:asciiTheme="minorHAnsi" w:hAnsiTheme="minorHAnsi"/>
          <w:b/>
          <w:bCs/>
          <w:color w:val="auto"/>
          <w:sz w:val="22"/>
          <w:lang w:val="pt-BR"/>
        </w:rPr>
      </w:sdtEndPr>
      <w:sdtContent>
        <w:p w14:paraId="00EDF446" w14:textId="77777777" w:rsidR="00BF2D92" w:rsidRPr="00BF2D92" w:rsidRDefault="00BF2D92" w:rsidP="00BF2D92">
          <w:pPr>
            <w:rPr>
              <w:b/>
              <w:bCs/>
              <w:lang w:val="pt-BR"/>
            </w:rPr>
          </w:pPr>
          <w:r w:rsidRPr="00BF2D92">
            <w:rPr>
              <w:rStyle w:val="TextodoEspaoReservado"/>
              <w:lang w:val="pt-BR"/>
            </w:rPr>
            <w:t>Clique ou toque aqui para inserir o texto.</w:t>
          </w:r>
        </w:p>
      </w:sdtContent>
    </w:sdt>
    <w:p w14:paraId="2D3A6B56" w14:textId="5BA50B36" w:rsidR="00F676DC" w:rsidRPr="00BF2D92" w:rsidRDefault="00F676DC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</w:p>
    <w:p w14:paraId="35349EC8" w14:textId="4B001073" w:rsidR="00F676DC" w:rsidRPr="00BF2D92" w:rsidRDefault="00F950DE" w:rsidP="00054A70">
      <w:pPr>
        <w:pStyle w:val="Ttulo2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t>5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.3 Quais aprendizagens ou insights você obteve que considera importantes para sua futura atuação como administrador(a)?</w:t>
      </w:r>
    </w:p>
    <w:sdt>
      <w:sdtPr>
        <w:rPr>
          <w:rStyle w:val="A-estgio"/>
        </w:rPr>
        <w:alias w:val="Digite sua resposta"/>
        <w:tag w:val="Texto da resposta"/>
        <w:id w:val="1364478394"/>
        <w:lock w:val="sdtLocked"/>
        <w:placeholder>
          <w:docPart w:val="1FD77625FFBD4F4794EB55A7D1A58442"/>
        </w:placeholder>
        <w:showingPlcHdr/>
        <w15:color w:val="000080"/>
      </w:sdtPr>
      <w:sdtEndPr>
        <w:rPr>
          <w:rStyle w:val="Fontepargpadro"/>
          <w:rFonts w:asciiTheme="minorHAnsi" w:hAnsiTheme="minorHAnsi"/>
          <w:b/>
          <w:bCs/>
          <w:color w:val="auto"/>
          <w:sz w:val="22"/>
          <w:lang w:val="pt-BR"/>
        </w:rPr>
      </w:sdtEndPr>
      <w:sdtContent>
        <w:p w14:paraId="64CCEE0C" w14:textId="77777777" w:rsidR="00BF2D92" w:rsidRPr="00BF2D92" w:rsidRDefault="00BF2D92" w:rsidP="00BF2D92">
          <w:pPr>
            <w:rPr>
              <w:b/>
              <w:bCs/>
              <w:lang w:val="pt-BR"/>
            </w:rPr>
          </w:pPr>
          <w:r w:rsidRPr="00BF2D92">
            <w:rPr>
              <w:rStyle w:val="TextodoEspaoReservado"/>
              <w:lang w:val="pt-BR"/>
            </w:rPr>
            <w:t>Clique ou toque aqui para inserir o texto.</w:t>
          </w:r>
        </w:p>
      </w:sdtContent>
    </w:sdt>
    <w:p w14:paraId="7C02A114" w14:textId="333D97EE" w:rsidR="003607B5" w:rsidRPr="00BF2D92" w:rsidRDefault="003607B5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</w:p>
    <w:p w14:paraId="17A6646D" w14:textId="4921262F" w:rsidR="003607B5" w:rsidRPr="00BF2D92" w:rsidRDefault="00F950DE" w:rsidP="003607B5">
      <w:pPr>
        <w:pStyle w:val="Ttulo1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t>6</w:t>
      </w:r>
      <w:r w:rsidR="003607B5" w:rsidRPr="00BF2D92">
        <w:rPr>
          <w:rFonts w:cstheme="majorHAnsi"/>
          <w:color w:val="000000" w:themeColor="text1"/>
          <w:sz w:val="22"/>
          <w:szCs w:val="22"/>
          <w:lang w:val="pt-BR"/>
        </w:rPr>
        <w:t>. Avaliação do Estagiário</w:t>
      </w:r>
      <w:r w:rsidR="00A15A55" w:rsidRPr="00BF2D92">
        <w:rPr>
          <w:rFonts w:cstheme="majorHAnsi"/>
          <w:color w:val="000000" w:themeColor="text1"/>
          <w:sz w:val="22"/>
          <w:szCs w:val="22"/>
          <w:lang w:val="pt-BR"/>
        </w:rPr>
        <w:t xml:space="preserve">(a) </w:t>
      </w:r>
      <w:r w:rsidR="003607B5" w:rsidRPr="00BF2D92">
        <w:rPr>
          <w:rFonts w:cstheme="majorHAnsi"/>
          <w:color w:val="000000" w:themeColor="text1"/>
          <w:sz w:val="22"/>
          <w:szCs w:val="22"/>
          <w:lang w:val="pt-BR"/>
        </w:rPr>
        <w:t>pelo</w:t>
      </w:r>
      <w:r w:rsidR="00A15A55" w:rsidRPr="00BF2D92">
        <w:rPr>
          <w:rFonts w:cstheme="majorHAnsi"/>
          <w:color w:val="000000" w:themeColor="text1"/>
          <w:sz w:val="22"/>
          <w:szCs w:val="22"/>
          <w:lang w:val="pt-BR"/>
        </w:rPr>
        <w:t xml:space="preserve">(a) </w:t>
      </w:r>
      <w:r w:rsidR="003607B5" w:rsidRPr="00BF2D92">
        <w:rPr>
          <w:rFonts w:cstheme="majorHAnsi"/>
          <w:color w:val="000000" w:themeColor="text1"/>
          <w:sz w:val="22"/>
          <w:szCs w:val="22"/>
          <w:lang w:val="pt-BR"/>
        </w:rPr>
        <w:t>Supervisor</w:t>
      </w:r>
      <w:r w:rsidR="00A15A55" w:rsidRPr="00BF2D92">
        <w:rPr>
          <w:rFonts w:cstheme="majorHAnsi"/>
          <w:color w:val="000000" w:themeColor="text1"/>
          <w:sz w:val="22"/>
          <w:szCs w:val="22"/>
          <w:lang w:val="pt-BR"/>
        </w:rPr>
        <w:t>(a)</w:t>
      </w:r>
    </w:p>
    <w:p w14:paraId="5CFA448D" w14:textId="0824ACD1" w:rsidR="003607B5" w:rsidRPr="00BF2D92" w:rsidRDefault="003607B5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</w:p>
    <w:p w14:paraId="2FE71EBA" w14:textId="25649504" w:rsidR="003607B5" w:rsidRPr="00BF2D92" w:rsidRDefault="00F950DE" w:rsidP="003607B5">
      <w:pPr>
        <w:spacing w:after="120" w:line="240" w:lineRule="auto"/>
        <w:rPr>
          <w:rFonts w:asciiTheme="majorHAnsi" w:hAnsiTheme="majorHAnsi" w:cstheme="majorHAnsi"/>
          <w:b/>
          <w:bCs/>
          <w:color w:val="000000" w:themeColor="text1"/>
          <w:lang w:val="pt-BR"/>
        </w:rPr>
      </w:pPr>
      <w:r>
        <w:rPr>
          <w:rFonts w:asciiTheme="majorHAnsi" w:hAnsiTheme="majorHAnsi" w:cstheme="majorHAnsi"/>
          <w:b/>
          <w:bCs/>
          <w:color w:val="000000" w:themeColor="text1"/>
          <w:lang w:val="pt-BR"/>
        </w:rPr>
        <w:t>6</w:t>
      </w:r>
      <w:r w:rsidR="003607B5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.1 Assinale a alternativa que melhor representa o desempenho do(a) estagiário(a) no período:</w:t>
      </w:r>
    </w:p>
    <w:p w14:paraId="1B7BBB76" w14:textId="0CF6CAC6" w:rsidR="00BF2D92" w:rsidRPr="007111EA" w:rsidRDefault="007111EA" w:rsidP="00BF2D92">
      <w:pPr>
        <w:spacing w:after="120" w:line="240" w:lineRule="auto"/>
        <w:ind w:left="142"/>
        <w:rPr>
          <w:rFonts w:asciiTheme="majorHAnsi" w:hAnsiTheme="majorHAnsi" w:cstheme="majorHAnsi"/>
          <w:b/>
          <w:bCs/>
          <w:color w:val="548DD4" w:themeColor="text2" w:themeTint="99"/>
          <w:u w:val="single"/>
          <w:lang w:val="pt-BR"/>
        </w:rPr>
      </w:pPr>
      <w:r w:rsidRPr="007111EA">
        <w:rPr>
          <w:rFonts w:asciiTheme="majorHAnsi" w:hAnsiTheme="majorHAnsi" w:cstheme="majorHAnsi"/>
          <w:b/>
          <w:bCs/>
          <w:color w:val="548DD4" w:themeColor="text2" w:themeTint="99"/>
          <w:u w:val="single"/>
          <w:lang w:val="pt-BR"/>
        </w:rPr>
        <w:t>IMPORTANTE</w:t>
      </w:r>
      <w:r w:rsidR="00BF2D92" w:rsidRPr="007111EA">
        <w:rPr>
          <w:rFonts w:asciiTheme="majorHAnsi" w:hAnsiTheme="majorHAnsi" w:cstheme="majorHAnsi"/>
          <w:b/>
          <w:bCs/>
          <w:color w:val="548DD4" w:themeColor="text2" w:themeTint="99"/>
          <w:u w:val="single"/>
          <w:lang w:val="pt-BR"/>
        </w:rPr>
        <w:t>: para cada “Aspecto” abaixo, assinale apenas uma resposta.</w:t>
      </w:r>
    </w:p>
    <w:p w14:paraId="619E4AB5" w14:textId="77777777" w:rsidR="00BF2D92" w:rsidRPr="007111EA" w:rsidRDefault="00BF2D92" w:rsidP="00BF2D92">
      <w:pPr>
        <w:spacing w:before="120" w:after="120" w:line="240" w:lineRule="auto"/>
        <w:ind w:left="709"/>
        <w:rPr>
          <w:rFonts w:asciiTheme="majorHAnsi" w:hAnsiTheme="majorHAnsi" w:cstheme="majorHAnsi"/>
          <w:b/>
          <w:bCs/>
          <w:color w:val="548DD4" w:themeColor="text2" w:themeTint="99"/>
          <w:u w:val="single"/>
          <w:lang w:val="pt-BR"/>
        </w:rPr>
      </w:pPr>
      <w:r w:rsidRPr="007111EA">
        <w:rPr>
          <w:rFonts w:asciiTheme="majorHAnsi" w:hAnsiTheme="majorHAnsi" w:cstheme="majorHAnsi"/>
          <w:b/>
          <w:bCs/>
          <w:color w:val="548DD4" w:themeColor="text2" w:themeTint="99"/>
          <w:u w:val="single"/>
          <w:lang w:val="pt-BR"/>
        </w:rPr>
        <w:t>Exemplo:</w:t>
      </w:r>
      <w:r w:rsidRPr="007111EA">
        <w:rPr>
          <w:noProof/>
          <w:color w:val="548DD4" w:themeColor="text2" w:themeTint="99"/>
          <w:u w:val="single"/>
          <w:lang w:val="pt-BR"/>
        </w:rPr>
        <w:drawing>
          <wp:anchor distT="0" distB="0" distL="114300" distR="114300" simplePos="0" relativeHeight="251658240" behindDoc="0" locked="1" layoutInCell="1" allowOverlap="0" wp14:anchorId="19F88916" wp14:editId="08514723">
            <wp:simplePos x="0" y="0"/>
            <wp:positionH relativeFrom="column">
              <wp:posOffset>1155700</wp:posOffset>
            </wp:positionH>
            <wp:positionV relativeFrom="paragraph">
              <wp:posOffset>1905</wp:posOffset>
            </wp:positionV>
            <wp:extent cx="3764280" cy="229870"/>
            <wp:effectExtent l="0" t="0" r="7620" b="0"/>
            <wp:wrapThrough wrapText="bothSides">
              <wp:wrapPolygon edited="0">
                <wp:start x="17490" y="0"/>
                <wp:lineTo x="0" y="1790"/>
                <wp:lineTo x="0" y="19691"/>
                <wp:lineTo x="21534" y="19691"/>
                <wp:lineTo x="21534" y="8950"/>
                <wp:lineTo x="20113" y="1790"/>
                <wp:lineTo x="17927" y="0"/>
                <wp:lineTo x="1749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78" b="42570"/>
                    <a:stretch/>
                  </pic:blipFill>
                  <pic:spPr bwMode="auto">
                    <a:xfrm>
                      <a:off x="0" y="0"/>
                      <a:ext cx="376428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22DB6" w14:textId="77777777" w:rsidR="00BF2D92" w:rsidRPr="00BF2D92" w:rsidRDefault="00BF2D92" w:rsidP="003607B5">
      <w:pPr>
        <w:spacing w:after="120" w:line="240" w:lineRule="auto"/>
        <w:rPr>
          <w:rFonts w:asciiTheme="majorHAnsi" w:hAnsiTheme="majorHAnsi" w:cstheme="majorHAnsi"/>
          <w:color w:val="000000" w:themeColor="text1"/>
          <w:sz w:val="4"/>
          <w:szCs w:val="4"/>
          <w:lang w:val="pt-BR"/>
        </w:rPr>
      </w:pPr>
    </w:p>
    <w:p w14:paraId="12165F9D" w14:textId="77777777" w:rsidR="003607B5" w:rsidRPr="00BF2D92" w:rsidRDefault="00BF2D92" w:rsidP="003607B5">
      <w:pPr>
        <w:spacing w:after="120" w:line="240" w:lineRule="auto"/>
        <w:rPr>
          <w:rFonts w:asciiTheme="majorHAnsi" w:hAnsiTheme="majorHAnsi" w:cstheme="majorHAnsi"/>
          <w:i/>
          <w:iCs/>
          <w:color w:val="000000" w:themeColor="text1"/>
          <w:lang w:val="pt-BR"/>
        </w:rPr>
      </w:pPr>
      <w:r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Legenda:</w:t>
      </w:r>
      <w:r w:rsidRPr="00BF2D92">
        <w:rPr>
          <w:rFonts w:asciiTheme="majorHAnsi" w:hAnsiTheme="majorHAnsi" w:cstheme="majorHAnsi"/>
          <w:color w:val="000000" w:themeColor="text1"/>
          <w:lang w:val="pt-BR"/>
        </w:rPr>
        <w:br/>
      </w:r>
      <w:r w:rsidR="003607B5" w:rsidRPr="00BF2D92">
        <w:rPr>
          <w:rFonts w:asciiTheme="majorHAnsi" w:hAnsiTheme="majorHAnsi" w:cstheme="majorHAnsi"/>
          <w:i/>
          <w:iCs/>
          <w:color w:val="000000" w:themeColor="text1"/>
          <w:lang w:val="pt-BR"/>
        </w:rPr>
        <w:t>1 = Muito insatisfatório | 2 = Insatisfatório | 3 = Regular | 4 = Bom | 5 = Excelente</w:t>
      </w:r>
    </w:p>
    <w:tbl>
      <w:tblPr>
        <w:tblStyle w:val="TabeladeGrade1Clara-nfase1"/>
        <w:tblW w:w="0" w:type="auto"/>
        <w:tblLayout w:type="fixed"/>
        <w:tblLook w:val="04A0" w:firstRow="1" w:lastRow="0" w:firstColumn="1" w:lastColumn="0" w:noHBand="0" w:noVBand="1"/>
      </w:tblPr>
      <w:tblGrid>
        <w:gridCol w:w="5200"/>
        <w:gridCol w:w="679"/>
        <w:gridCol w:w="679"/>
        <w:gridCol w:w="678"/>
        <w:gridCol w:w="679"/>
        <w:gridCol w:w="806"/>
      </w:tblGrid>
      <w:tr w:rsidR="003607B5" w:rsidRPr="00BF2D92" w14:paraId="28450BB2" w14:textId="77777777" w:rsidTr="00BF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shd w:val="clear" w:color="auto" w:fill="C6D9F1" w:themeFill="text2" w:themeFillTint="33"/>
            <w:hideMark/>
          </w:tcPr>
          <w:p w14:paraId="50928C9A" w14:textId="77777777" w:rsidR="003607B5" w:rsidRPr="007C399D" w:rsidRDefault="003607B5" w:rsidP="003607B5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Aspecto</w:t>
            </w:r>
          </w:p>
        </w:tc>
        <w:tc>
          <w:tcPr>
            <w:tcW w:w="679" w:type="dxa"/>
            <w:shd w:val="clear" w:color="auto" w:fill="C6D9F1" w:themeFill="text2" w:themeFillTint="33"/>
            <w:hideMark/>
          </w:tcPr>
          <w:p w14:paraId="2128D148" w14:textId="2DC19509" w:rsidR="003607B5" w:rsidRPr="007C399D" w:rsidRDefault="003607B5" w:rsidP="003607B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1</w:t>
            </w:r>
          </w:p>
        </w:tc>
        <w:tc>
          <w:tcPr>
            <w:tcW w:w="679" w:type="dxa"/>
            <w:shd w:val="clear" w:color="auto" w:fill="C6D9F1" w:themeFill="text2" w:themeFillTint="33"/>
            <w:hideMark/>
          </w:tcPr>
          <w:p w14:paraId="35F168C2" w14:textId="3DA9702F" w:rsidR="003607B5" w:rsidRPr="007C399D" w:rsidRDefault="003607B5" w:rsidP="003607B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2</w:t>
            </w:r>
          </w:p>
        </w:tc>
        <w:tc>
          <w:tcPr>
            <w:tcW w:w="678" w:type="dxa"/>
            <w:shd w:val="clear" w:color="auto" w:fill="C6D9F1" w:themeFill="text2" w:themeFillTint="33"/>
            <w:hideMark/>
          </w:tcPr>
          <w:p w14:paraId="094CBDC3" w14:textId="400BFE19" w:rsidR="003607B5" w:rsidRPr="007C399D" w:rsidRDefault="003607B5" w:rsidP="003607B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3</w:t>
            </w:r>
          </w:p>
        </w:tc>
        <w:tc>
          <w:tcPr>
            <w:tcW w:w="679" w:type="dxa"/>
            <w:shd w:val="clear" w:color="auto" w:fill="C6D9F1" w:themeFill="text2" w:themeFillTint="33"/>
          </w:tcPr>
          <w:p w14:paraId="50025E35" w14:textId="0EF0FBCE" w:rsidR="003607B5" w:rsidRPr="007C399D" w:rsidRDefault="003607B5" w:rsidP="003607B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4</w:t>
            </w:r>
          </w:p>
        </w:tc>
        <w:tc>
          <w:tcPr>
            <w:tcW w:w="806" w:type="dxa"/>
            <w:shd w:val="clear" w:color="auto" w:fill="C6D9F1" w:themeFill="text2" w:themeFillTint="33"/>
            <w:hideMark/>
          </w:tcPr>
          <w:p w14:paraId="601888CD" w14:textId="597EFE5B" w:rsidR="003607B5" w:rsidRPr="007C399D" w:rsidRDefault="003607B5" w:rsidP="003607B5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5</w:t>
            </w:r>
          </w:p>
        </w:tc>
      </w:tr>
      <w:tr w:rsidR="006606EE" w:rsidRPr="00BF2D92" w14:paraId="7F9AEE17" w14:textId="77777777" w:rsidTr="00BF2D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7BDE82BA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Assiduidade e pontualidade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4065802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224A1C53" w14:textId="1B269818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206000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102D4E48" w14:textId="21905C33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1494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</w:tcPr>
              <w:p w14:paraId="3520E77D" w14:textId="27A89EDE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45297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3BD98DB1" w14:textId="37AAFF23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133834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4A5D7D40" w14:textId="4C22FE00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7DA9954D" w14:textId="77777777" w:rsidTr="00BF2D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75ACF37F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Cumprimento de tarefas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13240944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070634D1" w14:textId="565F7774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3943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1424FC23" w14:textId="039ED165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6305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</w:tcPr>
              <w:p w14:paraId="69E985C2" w14:textId="3753464E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189110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1E243047" w14:textId="2F614D59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5639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3EBD4269" w14:textId="520EEE5E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00F94A66" w14:textId="77777777" w:rsidTr="00BF2D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6DD19F09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Qualidade do trabalho realizado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8615907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1DCF040C" w14:textId="219182C8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23844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29DB09DE" w14:textId="2CECB538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61834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</w:tcPr>
              <w:p w14:paraId="53164464" w14:textId="531734EA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5220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1FA26235" w14:textId="49672A8E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89886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184A99C1" w14:textId="638A78D3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49D5872A" w14:textId="77777777" w:rsidTr="00BF2D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76A7D0E4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Comprometimento e responsabilidade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10257978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1F05B09E" w14:textId="0939795E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138614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38557118" w14:textId="7BC75687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38772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</w:tcPr>
              <w:p w14:paraId="40E07B70" w14:textId="3D5A8D0F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149244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5DB8E57A" w14:textId="21A1828E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210556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7EEC49BB" w14:textId="0C6A62DA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2569CC4B" w14:textId="77777777" w:rsidTr="00BF2D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1FAF3665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Iniciativa e proatividade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449627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1FC675E5" w14:textId="5EE13911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106595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1BA58452" w14:textId="390AAA09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64671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</w:tcPr>
              <w:p w14:paraId="37D2051F" w14:textId="2B433810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25163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08C78542" w14:textId="7D59C025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184053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0F1B4D1B" w14:textId="3E2B34DA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0172C09E" w14:textId="77777777" w:rsidTr="00BF2D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66CF17A9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Capacidade de trabalhar em equipe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6152496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31CB9400" w14:textId="795D7B72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4387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69F9832A" w14:textId="6A4F227D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102235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</w:tcPr>
              <w:p w14:paraId="2429C0D2" w14:textId="50135C16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184034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3864C986" w14:textId="520956AF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4962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70D6F49B" w14:textId="1576EE32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2D3876E0" w14:textId="77777777" w:rsidTr="00BF2D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2A542CDD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Comunicação e relacionamento interpessoal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21024418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7A49EE5A" w14:textId="6581C67B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208289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0149F6C3" w14:textId="5BF47AB4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125782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</w:tcPr>
              <w:p w14:paraId="0D8C3CAF" w14:textId="189821FF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64489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7C5A305F" w14:textId="4A64D5D2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148330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5800AEA3" w14:textId="2905E6B8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6606EE" w:rsidRPr="00BF2D92" w14:paraId="163EB332" w14:textId="77777777" w:rsidTr="00BF2D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hideMark/>
          </w:tcPr>
          <w:p w14:paraId="6A352E76" w14:textId="77777777" w:rsidR="006606EE" w:rsidRPr="007C399D" w:rsidRDefault="006606EE" w:rsidP="006606EE">
            <w:pPr>
              <w:spacing w:after="120"/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</w:pPr>
            <w:r w:rsidRPr="007C399D">
              <w:rPr>
                <w:rFonts w:ascii="Calibri" w:hAnsi="Calibri" w:cs="Calibri"/>
                <w:color w:val="000000" w:themeColor="text1"/>
                <w:sz w:val="20"/>
                <w:szCs w:val="20"/>
                <w:lang w:val="pt-BR"/>
              </w:rPr>
              <w:t>Ética profissional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16834225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154462D3" w14:textId="4724120B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118971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7B8FF916" w14:textId="4C91480E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163848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</w:tcPr>
              <w:p w14:paraId="5D53C949" w14:textId="6909F0F0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-36722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14:paraId="038BA464" w14:textId="128E0F24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 w:themeColor="text1"/>
              <w:sz w:val="20"/>
              <w:szCs w:val="20"/>
              <w:lang w:val="pt-BR"/>
            </w:rPr>
            <w:alias w:val="1"/>
            <w:tag w:val="1"/>
            <w:id w:val="38515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725DDEF1" w14:textId="2DE470AA" w:rsidR="006606EE" w:rsidRPr="007C399D" w:rsidRDefault="006606EE" w:rsidP="006606EE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0"/>
                    <w:szCs w:val="20"/>
                    <w:lang w:val="pt-BR"/>
                  </w:rPr>
                </w:pPr>
                <w:r w:rsidRPr="007C399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</w:tbl>
    <w:p w14:paraId="02068E5E" w14:textId="509067B7" w:rsidR="003607B5" w:rsidRPr="00BF2D92" w:rsidRDefault="003607B5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</w:p>
    <w:p w14:paraId="769244C4" w14:textId="332CDF47" w:rsidR="003607B5" w:rsidRPr="00BF2D92" w:rsidRDefault="00F950DE" w:rsidP="00054A70">
      <w:pPr>
        <w:spacing w:after="120" w:line="240" w:lineRule="auto"/>
        <w:rPr>
          <w:rFonts w:asciiTheme="majorHAnsi" w:hAnsiTheme="majorHAnsi" w:cstheme="majorHAnsi"/>
          <w:b/>
          <w:bCs/>
          <w:color w:val="000000" w:themeColor="text1"/>
          <w:lang w:val="pt-BR"/>
        </w:rPr>
      </w:pPr>
      <w:r>
        <w:rPr>
          <w:rFonts w:asciiTheme="majorHAnsi" w:hAnsiTheme="majorHAnsi" w:cstheme="majorHAnsi"/>
          <w:b/>
          <w:bCs/>
          <w:color w:val="000000" w:themeColor="text1"/>
          <w:lang w:val="pt-BR"/>
        </w:rPr>
        <w:t>6</w:t>
      </w:r>
      <w:r w:rsidR="003607B5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.2 Comentários adicionais do</w:t>
      </w:r>
      <w:r w:rsidR="00A15A55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 xml:space="preserve">(a) </w:t>
      </w:r>
      <w:r w:rsidR="003607B5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supervisor</w:t>
      </w:r>
      <w:r w:rsidR="00A15A55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 xml:space="preserve">(a) </w:t>
      </w:r>
      <w:r w:rsidR="003607B5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(opcional):</w:t>
      </w:r>
    </w:p>
    <w:sdt>
      <w:sdtPr>
        <w:rPr>
          <w:rStyle w:val="A-estgio"/>
        </w:rPr>
        <w:alias w:val="Digite sua resposta"/>
        <w:tag w:val="Texto da resposta"/>
        <w:id w:val="-1355723133"/>
        <w:lock w:val="sdtLocked"/>
        <w:placeholder>
          <w:docPart w:val="720BE72DD94F493A86038065F1C89B1D"/>
        </w:placeholder>
        <w:showingPlcHdr/>
        <w15:color w:val="000080"/>
      </w:sdtPr>
      <w:sdtEndPr>
        <w:rPr>
          <w:rStyle w:val="Fontepargpadro"/>
          <w:rFonts w:asciiTheme="minorHAnsi" w:hAnsiTheme="minorHAnsi"/>
          <w:b/>
          <w:bCs/>
          <w:color w:val="auto"/>
          <w:sz w:val="22"/>
          <w:lang w:val="pt-BR"/>
        </w:rPr>
      </w:sdtEndPr>
      <w:sdtContent>
        <w:p w14:paraId="2B057834" w14:textId="77777777" w:rsidR="007111EA" w:rsidRPr="00BF2D92" w:rsidRDefault="007111EA" w:rsidP="007111EA">
          <w:pPr>
            <w:rPr>
              <w:b/>
              <w:bCs/>
              <w:lang w:val="pt-BR"/>
            </w:rPr>
          </w:pPr>
          <w:r w:rsidRPr="00BF2D92">
            <w:rPr>
              <w:rStyle w:val="TextodoEspaoReservado"/>
              <w:lang w:val="pt-BR"/>
            </w:rPr>
            <w:t>Clique ou toque aqui para inserir o texto.</w:t>
          </w:r>
        </w:p>
      </w:sdtContent>
    </w:sdt>
    <w:p w14:paraId="7F4930C8" w14:textId="77777777" w:rsidR="003607B5" w:rsidRPr="00BF2D92" w:rsidRDefault="003607B5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</w:p>
    <w:p w14:paraId="51F07E6D" w14:textId="1E254385" w:rsidR="00F676DC" w:rsidRPr="00BF2D92" w:rsidRDefault="00F950DE" w:rsidP="00054A70">
      <w:pPr>
        <w:pStyle w:val="Ttulo1"/>
        <w:spacing w:before="0" w:after="120" w:line="240" w:lineRule="auto"/>
        <w:rPr>
          <w:rFonts w:cstheme="majorHAnsi"/>
          <w:color w:val="000000" w:themeColor="text1"/>
          <w:sz w:val="22"/>
          <w:szCs w:val="22"/>
          <w:lang w:val="pt-BR"/>
        </w:rPr>
      </w:pPr>
      <w:r>
        <w:rPr>
          <w:rFonts w:cstheme="majorHAnsi"/>
          <w:color w:val="000000" w:themeColor="text1"/>
          <w:sz w:val="22"/>
          <w:szCs w:val="22"/>
          <w:lang w:val="pt-BR"/>
        </w:rPr>
        <w:lastRenderedPageBreak/>
        <w:t>7</w:t>
      </w:r>
      <w:r w:rsidR="00883ABB" w:rsidRPr="00BF2D92">
        <w:rPr>
          <w:rFonts w:cstheme="majorHAnsi"/>
          <w:color w:val="000000" w:themeColor="text1"/>
          <w:sz w:val="22"/>
          <w:szCs w:val="22"/>
          <w:lang w:val="pt-BR"/>
        </w:rPr>
        <w:t>. Declaração Final</w:t>
      </w:r>
    </w:p>
    <w:p w14:paraId="42D63DB9" w14:textId="77777777" w:rsidR="0010384B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color w:val="000000" w:themeColor="text1"/>
          <w:lang w:val="pt-BR"/>
        </w:rPr>
        <w:t>Declaro que as informações acima são verdadeiras e que o relatório expressa fielmente minha experiência no estágio.</w:t>
      </w:r>
    </w:p>
    <w:p w14:paraId="25337D2C" w14:textId="77777777" w:rsidR="0010384B" w:rsidRPr="00BF2D92" w:rsidRDefault="0010384B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</w:p>
    <w:p w14:paraId="5EAC46A1" w14:textId="77777777" w:rsidR="007111EA" w:rsidRPr="00BF2D92" w:rsidRDefault="00883ABB" w:rsidP="007111EA">
      <w:pPr>
        <w:rPr>
          <w:b/>
          <w:bCs/>
          <w:lang w:val="pt-BR"/>
        </w:rPr>
      </w:pPr>
      <w:r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Local</w:t>
      </w:r>
      <w:r w:rsidR="00835974"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 xml:space="preserve"> (Cidade/estado)</w:t>
      </w:r>
      <w:r w:rsidRPr="00BF2D92">
        <w:rPr>
          <w:rFonts w:asciiTheme="majorHAnsi" w:hAnsiTheme="majorHAnsi" w:cstheme="majorHAnsi"/>
          <w:color w:val="000000" w:themeColor="text1"/>
          <w:lang w:val="pt-BR"/>
        </w:rPr>
        <w:t xml:space="preserve">: </w:t>
      </w:r>
      <w:sdt>
        <w:sdtPr>
          <w:rPr>
            <w:rStyle w:val="A-estgio"/>
          </w:rPr>
          <w:alias w:val="Digite sua resposta"/>
          <w:tag w:val="Texto da resposta"/>
          <w:id w:val="1277753379"/>
          <w:lock w:val="sdtLocked"/>
          <w:placeholder>
            <w:docPart w:val="220CE91093FB45B3AF22316AC2AE2C76"/>
          </w:placeholder>
          <w:showingPlcHdr/>
          <w15:color w:val="000080"/>
        </w:sdtPr>
        <w:sdtEndPr>
          <w:rPr>
            <w:rStyle w:val="Fontepargpadro"/>
            <w:rFonts w:asciiTheme="minorHAnsi" w:hAnsiTheme="minorHAnsi"/>
            <w:b/>
            <w:bCs/>
            <w:color w:val="auto"/>
            <w:sz w:val="22"/>
            <w:lang w:val="pt-BR"/>
          </w:rPr>
        </w:sdtEndPr>
        <w:sdtContent>
          <w:r w:rsidR="007111EA" w:rsidRPr="00BF2D92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0A652F9C" w14:textId="121E7DE9" w:rsidR="0010384B" w:rsidRPr="00BF2D92" w:rsidRDefault="0010384B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</w:p>
    <w:p w14:paraId="5500B151" w14:textId="2C782B03" w:rsidR="0010384B" w:rsidRPr="00BF2D92" w:rsidRDefault="00883ABB" w:rsidP="00054A70">
      <w:pPr>
        <w:spacing w:after="120" w:line="240" w:lineRule="auto"/>
        <w:rPr>
          <w:rFonts w:asciiTheme="majorHAnsi" w:hAnsiTheme="majorHAnsi" w:cstheme="majorHAnsi"/>
          <w:color w:val="000000" w:themeColor="text1"/>
          <w:lang w:val="pt-BR"/>
        </w:rPr>
      </w:pPr>
      <w:r w:rsidRPr="00BF2D92">
        <w:rPr>
          <w:rFonts w:asciiTheme="majorHAnsi" w:hAnsiTheme="majorHAnsi" w:cstheme="majorHAnsi"/>
          <w:b/>
          <w:bCs/>
          <w:color w:val="000000" w:themeColor="text1"/>
          <w:lang w:val="pt-BR"/>
        </w:rPr>
        <w:t>Data</w:t>
      </w:r>
      <w:r w:rsidRPr="00BF2D92">
        <w:rPr>
          <w:rFonts w:asciiTheme="majorHAnsi" w:hAnsiTheme="majorHAnsi" w:cstheme="majorHAnsi"/>
          <w:color w:val="000000" w:themeColor="text1"/>
          <w:lang w:val="pt-BR"/>
        </w:rPr>
        <w:t>:</w:t>
      </w:r>
      <w:sdt>
        <w:sdtPr>
          <w:rPr>
            <w:rStyle w:val="A-estgio"/>
          </w:rPr>
          <w:alias w:val="Informe a data da assinatura do relatório"/>
          <w:tag w:val="Informe a data da assinatura do relatório"/>
          <w:id w:val="-1446070891"/>
          <w:lock w:val="sdtLocked"/>
          <w:placeholder>
            <w:docPart w:val="DefaultPlaceholder_-1854013437"/>
          </w:placeholder>
          <w:showingPlcHdr/>
          <w15:color w:val="000080"/>
          <w:date>
            <w:dateFormat w:val="dddd, 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ajorHAnsi" w:hAnsiTheme="majorHAnsi" w:cstheme="majorHAnsi"/>
            <w:color w:val="000000" w:themeColor="text1"/>
            <w:sz w:val="22"/>
            <w:lang w:val="pt-BR"/>
          </w:rPr>
        </w:sdtEndPr>
        <w:sdtContent>
          <w:r w:rsidR="007111EA" w:rsidRPr="009D2588">
            <w:rPr>
              <w:rStyle w:val="TextodoEspaoReservado"/>
            </w:rPr>
            <w:t>Clique ou toque aqui para inserir uma data.</w:t>
          </w:r>
        </w:sdtContent>
      </w:sdt>
    </w:p>
    <w:p w14:paraId="0E6A9113" w14:textId="77777777" w:rsidR="003607B5" w:rsidRPr="00BF2D92" w:rsidRDefault="003607B5" w:rsidP="00054A70">
      <w:pPr>
        <w:spacing w:after="120" w:line="240" w:lineRule="auto"/>
        <w:rPr>
          <w:rFonts w:asciiTheme="majorHAnsi" w:hAnsiTheme="majorHAnsi" w:cstheme="majorHAnsi"/>
          <w:b/>
          <w:bCs/>
          <w:color w:val="000000" w:themeColor="text1"/>
          <w:lang w:val="pt-BR"/>
        </w:rPr>
      </w:pPr>
    </w:p>
    <w:p w14:paraId="41FFA983" w14:textId="0816CF80" w:rsidR="003607B5" w:rsidRPr="00BF2D92" w:rsidRDefault="003607B5" w:rsidP="00F23BE4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lang w:val="pt-BR"/>
        </w:rPr>
      </w:pPr>
      <w:r w:rsidRPr="00BF2D92">
        <w:rPr>
          <w:rFonts w:asciiTheme="majorHAnsi" w:hAnsiTheme="majorHAnsi" w:cstheme="majorHAnsi"/>
          <w:color w:val="000000" w:themeColor="text1"/>
          <w:lang w:val="pt-BR"/>
        </w:rPr>
        <w:t>________________________________________________________________</w:t>
      </w:r>
    </w:p>
    <w:p w14:paraId="720A4856" w14:textId="4822DF6B" w:rsidR="00F23BE4" w:rsidRPr="00BF2D92" w:rsidRDefault="0054315B" w:rsidP="00F23BE4">
      <w:pPr>
        <w:spacing w:after="0" w:line="240" w:lineRule="auto"/>
        <w:jc w:val="center"/>
        <w:rPr>
          <w:b/>
          <w:bCs/>
          <w:lang w:val="pt-BR"/>
        </w:rPr>
      </w:pPr>
      <w:sdt>
        <w:sdtPr>
          <w:rPr>
            <w:rStyle w:val="A-estgio"/>
          </w:rPr>
          <w:alias w:val="Digite o nome completo do(a) estagiário(a)"/>
          <w:tag w:val="Texto da resposta"/>
          <w:id w:val="429626767"/>
          <w:lock w:val="sdtLocked"/>
          <w:placeholder>
            <w:docPart w:val="E4D3C1804F7B4DE2AE60A659C63D5B06"/>
          </w:placeholder>
          <w:showingPlcHdr/>
          <w15:color w:val="000080"/>
        </w:sdtPr>
        <w:sdtEndPr>
          <w:rPr>
            <w:rStyle w:val="Fontepargpadro"/>
            <w:rFonts w:asciiTheme="minorHAnsi" w:hAnsiTheme="minorHAnsi"/>
            <w:b/>
            <w:bCs/>
            <w:color w:val="auto"/>
            <w:sz w:val="22"/>
            <w:lang w:val="pt-BR"/>
          </w:rPr>
        </w:sdtEndPr>
        <w:sdtContent>
          <w:r w:rsidR="00F23BE4" w:rsidRPr="00BF2D92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24457B46" w14:textId="7CE1EB07" w:rsidR="0010384B" w:rsidRPr="007C399D" w:rsidRDefault="00F23BE4" w:rsidP="003607B5">
      <w:pPr>
        <w:spacing w:after="120" w:line="240" w:lineRule="auto"/>
        <w:jc w:val="center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Assinatura do(a) estudante</w:t>
      </w:r>
    </w:p>
    <w:p w14:paraId="51647DF3" w14:textId="28890049" w:rsidR="003607B5" w:rsidRPr="00BF2D92" w:rsidRDefault="003607B5" w:rsidP="00054A70">
      <w:pPr>
        <w:spacing w:after="120" w:line="240" w:lineRule="auto"/>
        <w:rPr>
          <w:rFonts w:asciiTheme="majorHAnsi" w:hAnsiTheme="majorHAnsi" w:cstheme="majorHAnsi"/>
          <w:b/>
          <w:bCs/>
          <w:color w:val="000000" w:themeColor="text1"/>
          <w:lang w:val="pt-BR"/>
        </w:rPr>
      </w:pPr>
    </w:p>
    <w:p w14:paraId="2ADCB72E" w14:textId="706C1E33" w:rsidR="003607B5" w:rsidRPr="00BF2D92" w:rsidRDefault="003607B5" w:rsidP="00F23BE4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lang w:val="pt-BR"/>
        </w:rPr>
      </w:pPr>
      <w:r w:rsidRPr="00BF2D92">
        <w:rPr>
          <w:rFonts w:asciiTheme="majorHAnsi" w:hAnsiTheme="majorHAnsi" w:cstheme="majorHAnsi"/>
          <w:color w:val="000000" w:themeColor="text1"/>
          <w:lang w:val="pt-BR"/>
        </w:rPr>
        <w:t>________________________________________________________________</w:t>
      </w:r>
    </w:p>
    <w:p w14:paraId="53EC8E79" w14:textId="77777777" w:rsidR="00F23BE4" w:rsidRPr="00BF2D92" w:rsidRDefault="0054315B" w:rsidP="00F23BE4">
      <w:pPr>
        <w:spacing w:after="0" w:line="240" w:lineRule="auto"/>
        <w:jc w:val="center"/>
        <w:rPr>
          <w:b/>
          <w:bCs/>
          <w:lang w:val="pt-BR"/>
        </w:rPr>
      </w:pPr>
      <w:sdt>
        <w:sdtPr>
          <w:rPr>
            <w:rStyle w:val="A-estgio"/>
          </w:rPr>
          <w:alias w:val="Digite o nome completo do(a) supervisor(a)"/>
          <w:tag w:val="Texto da resposta"/>
          <w:id w:val="-1628543273"/>
          <w:lock w:val="sdtLocked"/>
          <w:placeholder>
            <w:docPart w:val="412A9E6454A74EA185F5DE77EBBE8B65"/>
          </w:placeholder>
          <w:showingPlcHdr/>
          <w15:color w:val="000080"/>
        </w:sdtPr>
        <w:sdtEndPr>
          <w:rPr>
            <w:rStyle w:val="Fontepargpadro"/>
            <w:rFonts w:asciiTheme="minorHAnsi" w:hAnsiTheme="minorHAnsi"/>
            <w:b/>
            <w:bCs/>
            <w:color w:val="auto"/>
            <w:sz w:val="22"/>
            <w:lang w:val="pt-BR"/>
          </w:rPr>
        </w:sdtEndPr>
        <w:sdtContent>
          <w:r w:rsidR="00F23BE4" w:rsidRPr="00BF2D92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122EF750" w14:textId="02025F9C" w:rsidR="00F676DC" w:rsidRPr="007C399D" w:rsidRDefault="00324E61" w:rsidP="003607B5">
      <w:pPr>
        <w:spacing w:after="120" w:line="240" w:lineRule="auto"/>
        <w:jc w:val="center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Assinatura do</w:t>
      </w:r>
      <w:r w:rsidR="00A15A55" w:rsidRPr="007C399D">
        <w:rPr>
          <w:rFonts w:ascii="Calibri" w:hAnsi="Calibri" w:cs="Calibri"/>
          <w:b/>
          <w:bCs/>
          <w:color w:val="000000" w:themeColor="text1"/>
          <w:lang w:val="pt-BR"/>
        </w:rPr>
        <w:t xml:space="preserve">(a) </w:t>
      </w: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supervisor</w:t>
      </w:r>
      <w:r w:rsidR="00A15A55" w:rsidRPr="007C399D">
        <w:rPr>
          <w:rFonts w:ascii="Calibri" w:hAnsi="Calibri" w:cs="Calibri"/>
          <w:b/>
          <w:bCs/>
          <w:color w:val="000000" w:themeColor="text1"/>
          <w:lang w:val="pt-BR"/>
        </w:rPr>
        <w:t xml:space="preserve">(a) </w:t>
      </w: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do estágio na empresa</w:t>
      </w:r>
      <w:r w:rsidR="003607B5" w:rsidRPr="007C399D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3607B5" w:rsidRPr="007C399D">
        <w:rPr>
          <w:rFonts w:ascii="Calibri" w:hAnsi="Calibri" w:cs="Calibri"/>
          <w:b/>
          <w:bCs/>
          <w:color w:val="548DD4" w:themeColor="text2" w:themeTint="99"/>
          <w:lang w:val="pt-BR"/>
        </w:rPr>
        <w:t>(se possível, com carimbo)</w:t>
      </w:r>
    </w:p>
    <w:p w14:paraId="428E3DE3" w14:textId="2C20D598" w:rsidR="0010384B" w:rsidRPr="007C399D" w:rsidRDefault="0010384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</w:p>
    <w:p w14:paraId="2ED27821" w14:textId="0D0FD4F2" w:rsidR="00F676DC" w:rsidRPr="007C399D" w:rsidRDefault="00883ABB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  <w:r w:rsidRPr="007C399D">
        <w:rPr>
          <w:rFonts w:ascii="Calibri" w:hAnsi="Calibri" w:cs="Calibri"/>
          <w:b/>
          <w:bCs/>
          <w:color w:val="000000" w:themeColor="text1"/>
          <w:lang w:val="pt-BR"/>
        </w:rPr>
        <w:t>Observação</w:t>
      </w:r>
      <w:r w:rsidRPr="007C399D">
        <w:rPr>
          <w:rFonts w:ascii="Calibri" w:hAnsi="Calibri" w:cs="Calibri"/>
          <w:color w:val="000000" w:themeColor="text1"/>
          <w:lang w:val="pt-BR"/>
        </w:rPr>
        <w:t xml:space="preserve">: Este relatório deve ser entregue à Comissão de Estágio conforme o cronograma institucional. </w:t>
      </w:r>
      <w:r w:rsidRPr="007C399D">
        <w:rPr>
          <w:rFonts w:ascii="Calibri" w:hAnsi="Calibri" w:cs="Calibri"/>
          <w:color w:val="000000" w:themeColor="text1"/>
          <w:lang w:val="pt-BR"/>
        </w:rPr>
        <w:br/>
        <w:t>Em caso de dúvidas, entre em contato pelo e-mail:</w:t>
      </w:r>
      <w:r w:rsidR="007111EA" w:rsidRPr="007C399D">
        <w:rPr>
          <w:rFonts w:ascii="Calibri" w:hAnsi="Calibri" w:cs="Calibri"/>
          <w:color w:val="000000" w:themeColor="text1"/>
          <w:lang w:val="pt-BR"/>
        </w:rPr>
        <w:t xml:space="preserve"> </w:t>
      </w:r>
      <w:r w:rsidR="00324E61" w:rsidRPr="007C399D">
        <w:rPr>
          <w:rFonts w:ascii="Calibri" w:hAnsi="Calibri" w:cs="Calibri"/>
          <w:b/>
          <w:bCs/>
          <w:color w:val="222222"/>
          <w:shd w:val="clear" w:color="auto" w:fill="FFFFFF"/>
          <w:lang w:val="pt-BR"/>
        </w:rPr>
        <w:t>coeadm.cpar@ufms.br</w:t>
      </w:r>
      <w:r w:rsidRPr="007C399D">
        <w:rPr>
          <w:rFonts w:ascii="Calibri" w:hAnsi="Calibri" w:cs="Calibri"/>
          <w:color w:val="000000" w:themeColor="text1"/>
          <w:lang w:val="pt-BR"/>
        </w:rPr>
        <w:t>.</w:t>
      </w:r>
      <w:r w:rsidRPr="007C399D">
        <w:rPr>
          <w:rFonts w:ascii="Calibri" w:hAnsi="Calibri" w:cs="Calibri"/>
          <w:color w:val="000000" w:themeColor="text1"/>
          <w:lang w:val="pt-BR"/>
        </w:rPr>
        <w:br/>
      </w:r>
    </w:p>
    <w:p w14:paraId="3368FE03" w14:textId="5DE59879" w:rsidR="00E9377A" w:rsidRPr="007C399D" w:rsidRDefault="00E9377A" w:rsidP="00054A70">
      <w:pPr>
        <w:spacing w:after="120" w:line="240" w:lineRule="auto"/>
        <w:rPr>
          <w:rFonts w:ascii="Calibri" w:hAnsi="Calibri" w:cs="Calibri"/>
          <w:color w:val="000000" w:themeColor="text1"/>
          <w:lang w:val="pt-BR"/>
        </w:rPr>
      </w:pPr>
    </w:p>
    <w:sectPr w:rsidR="00E9377A" w:rsidRPr="007C399D" w:rsidSect="00C70840">
      <w:headerReference w:type="default" r:id="rId10"/>
      <w:footerReference w:type="default" r:id="rId11"/>
      <w:pgSz w:w="12240" w:h="15840"/>
      <w:pgMar w:top="113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04B6" w14:textId="77777777" w:rsidR="0054315B" w:rsidRDefault="0054315B" w:rsidP="000D6201">
      <w:pPr>
        <w:spacing w:after="0" w:line="240" w:lineRule="auto"/>
      </w:pPr>
      <w:r>
        <w:separator/>
      </w:r>
    </w:p>
  </w:endnote>
  <w:endnote w:type="continuationSeparator" w:id="0">
    <w:p w14:paraId="27ABDAFC" w14:textId="77777777" w:rsidR="0054315B" w:rsidRDefault="0054315B" w:rsidP="000D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EBDA" w14:textId="20F0142B" w:rsidR="00E9377A" w:rsidRDefault="0054315B">
    <w:pPr>
      <w:pStyle w:val="Rodap"/>
      <w:jc w:val="right"/>
    </w:pPr>
    <w:sdt>
      <w:sdtPr>
        <w:id w:val="-472677374"/>
        <w:docPartObj>
          <w:docPartGallery w:val="Page Numbers (Bottom of Page)"/>
          <w:docPartUnique/>
        </w:docPartObj>
      </w:sdtPr>
      <w:sdtEndPr/>
      <w:sdtContent>
        <w:r w:rsidR="00E9377A">
          <w:fldChar w:fldCharType="begin"/>
        </w:r>
        <w:r w:rsidR="00E9377A">
          <w:instrText>PAGE   \* MERGEFORMAT</w:instrText>
        </w:r>
        <w:r w:rsidR="00E9377A">
          <w:fldChar w:fldCharType="separate"/>
        </w:r>
        <w:r w:rsidR="00E9377A">
          <w:rPr>
            <w:lang w:val="pt-BR"/>
          </w:rPr>
          <w:t>2</w:t>
        </w:r>
        <w:r w:rsidR="00E9377A">
          <w:fldChar w:fldCharType="end"/>
        </w:r>
        <w:r w:rsidR="00E9377A">
          <w:t>/</w:t>
        </w:r>
        <w:fldSimple w:instr=" NUMPAGES   \* MERGEFORMAT ">
          <w:r w:rsidR="00E9377A">
            <w:rPr>
              <w:noProof/>
            </w:rPr>
            <w:t>6</w:t>
          </w:r>
        </w:fldSimple>
      </w:sdtContent>
    </w:sdt>
  </w:p>
  <w:p w14:paraId="292C8B77" w14:textId="77777777" w:rsidR="00E9377A" w:rsidRDefault="00E937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85C9" w14:textId="77777777" w:rsidR="0054315B" w:rsidRDefault="0054315B" w:rsidP="000D6201">
      <w:pPr>
        <w:spacing w:after="0" w:line="240" w:lineRule="auto"/>
      </w:pPr>
      <w:r>
        <w:separator/>
      </w:r>
    </w:p>
  </w:footnote>
  <w:footnote w:type="continuationSeparator" w:id="0">
    <w:p w14:paraId="36A9FCA2" w14:textId="77777777" w:rsidR="0054315B" w:rsidRDefault="0054315B" w:rsidP="000D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D46B" w14:textId="182D3546" w:rsidR="000D6201" w:rsidRPr="000D6201" w:rsidRDefault="000D6201" w:rsidP="000D6201">
    <w:pPr>
      <w:pStyle w:val="Cabealho"/>
      <w:rPr>
        <w:lang w:val="pt-BR"/>
      </w:rPr>
    </w:pPr>
    <w:r w:rsidRPr="000D6201">
      <w:rPr>
        <w:noProof/>
        <w:lang w:val="pt-BR" w:eastAsia="pt-BR"/>
      </w:rPr>
      <w:drawing>
        <wp:inline distT="0" distB="0" distL="0" distR="0" wp14:anchorId="48E67035" wp14:editId="34F885F0">
          <wp:extent cx="5934745" cy="1025718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MS-timbre_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361" cy="104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3D9089" w14:textId="2EAFA45D" w:rsidR="000D6201" w:rsidRPr="000D6201" w:rsidRDefault="000D6201" w:rsidP="000D6201">
    <w:pPr>
      <w:pStyle w:val="Cabealho"/>
      <w:jc w:val="center"/>
      <w:rPr>
        <w:rFonts w:ascii="Calibri" w:hAnsi="Calibri" w:cs="Calibri"/>
        <w:b/>
        <w:bCs/>
        <w:lang w:val="pt-BR"/>
      </w:rPr>
    </w:pPr>
    <w:r w:rsidRPr="000D6201">
      <w:rPr>
        <w:rFonts w:ascii="Calibri" w:hAnsi="Calibri" w:cs="Calibri"/>
        <w:b/>
        <w:bCs/>
        <w:lang w:val="pt-BR"/>
      </w:rPr>
      <w:t>Campus de Paranaíba – CPAR</w:t>
    </w:r>
  </w:p>
  <w:p w14:paraId="23414486" w14:textId="75FE4A81" w:rsidR="000D6201" w:rsidRPr="000D6201" w:rsidRDefault="000D6201" w:rsidP="000D6201">
    <w:pPr>
      <w:pStyle w:val="Cabealho"/>
      <w:jc w:val="center"/>
      <w:rPr>
        <w:rFonts w:ascii="Calibri" w:hAnsi="Calibri" w:cs="Calibri"/>
        <w:b/>
        <w:bCs/>
        <w:lang w:val="pt-BR"/>
      </w:rPr>
    </w:pPr>
    <w:r w:rsidRPr="000D6201">
      <w:rPr>
        <w:rFonts w:ascii="Calibri" w:hAnsi="Calibri" w:cs="Calibri"/>
        <w:b/>
        <w:bCs/>
        <w:lang w:val="pt-BR"/>
      </w:rPr>
      <w:t>Curso de Administração/bacharelado</w:t>
    </w:r>
  </w:p>
  <w:p w14:paraId="0CE349CA" w14:textId="77777777" w:rsidR="000D6201" w:rsidRPr="000D6201" w:rsidRDefault="000D6201" w:rsidP="000D6201">
    <w:pPr>
      <w:pStyle w:val="Cabealho"/>
      <w:jc w:val="center"/>
      <w:rPr>
        <w:rFonts w:ascii="Calibri" w:hAnsi="Calibri" w:cs="Calibri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YGGxJiwKR4dPKatRI+e4hwJwNKsFQkV9I/GiIzB31lbOGEqA+QcseEE2nwrQXDiCIaZkUelI2ChX5XtQvEiZ4Q==" w:salt="Pr4aheZ7xfVFrrTJKJxZ+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A70"/>
    <w:rsid w:val="0006063C"/>
    <w:rsid w:val="000A458C"/>
    <w:rsid w:val="000D6201"/>
    <w:rsid w:val="0010384B"/>
    <w:rsid w:val="001430C8"/>
    <w:rsid w:val="0015074B"/>
    <w:rsid w:val="001B1A82"/>
    <w:rsid w:val="001D780C"/>
    <w:rsid w:val="0029639D"/>
    <w:rsid w:val="00324E61"/>
    <w:rsid w:val="00326F90"/>
    <w:rsid w:val="003607B5"/>
    <w:rsid w:val="003D342D"/>
    <w:rsid w:val="003E70A7"/>
    <w:rsid w:val="003F5F74"/>
    <w:rsid w:val="00467866"/>
    <w:rsid w:val="00485ADF"/>
    <w:rsid w:val="004B4AB2"/>
    <w:rsid w:val="0054315B"/>
    <w:rsid w:val="00561266"/>
    <w:rsid w:val="005E15BC"/>
    <w:rsid w:val="00627239"/>
    <w:rsid w:val="006606EE"/>
    <w:rsid w:val="00685FD6"/>
    <w:rsid w:val="006A48B9"/>
    <w:rsid w:val="006B662D"/>
    <w:rsid w:val="006B71E6"/>
    <w:rsid w:val="007111EA"/>
    <w:rsid w:val="0079706D"/>
    <w:rsid w:val="007B336B"/>
    <w:rsid w:val="007C399D"/>
    <w:rsid w:val="00835974"/>
    <w:rsid w:val="00883ABB"/>
    <w:rsid w:val="00883B37"/>
    <w:rsid w:val="00982DCA"/>
    <w:rsid w:val="009A0B32"/>
    <w:rsid w:val="009A1190"/>
    <w:rsid w:val="00A0414E"/>
    <w:rsid w:val="00A15A55"/>
    <w:rsid w:val="00AA1D8D"/>
    <w:rsid w:val="00B47730"/>
    <w:rsid w:val="00BF2D92"/>
    <w:rsid w:val="00C119EC"/>
    <w:rsid w:val="00C70840"/>
    <w:rsid w:val="00CB0664"/>
    <w:rsid w:val="00CF17E3"/>
    <w:rsid w:val="00D12305"/>
    <w:rsid w:val="00D415C1"/>
    <w:rsid w:val="00D84F79"/>
    <w:rsid w:val="00E42FBF"/>
    <w:rsid w:val="00E527CE"/>
    <w:rsid w:val="00E66E4E"/>
    <w:rsid w:val="00E9377A"/>
    <w:rsid w:val="00EC49E7"/>
    <w:rsid w:val="00EE20CE"/>
    <w:rsid w:val="00F23BE4"/>
    <w:rsid w:val="00F676DC"/>
    <w:rsid w:val="00F734C7"/>
    <w:rsid w:val="00F950DE"/>
    <w:rsid w:val="00FA34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B5BDB"/>
  <w14:defaultImageDpi w14:val="330"/>
  <w15:docId w15:val="{F5D00AB8-3938-422E-B957-F36976B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01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deGrade1Clara-nfase1">
    <w:name w:val="Grid Table 1 Light Accent 1"/>
    <w:basedOn w:val="Tabelanormal"/>
    <w:uiPriority w:val="46"/>
    <w:rsid w:val="003607B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oEspaoReservado">
    <w:name w:val="Placeholder Text"/>
    <w:basedOn w:val="Fontepargpadro"/>
    <w:uiPriority w:val="99"/>
    <w:semiHidden/>
    <w:rsid w:val="00D12305"/>
    <w:rPr>
      <w:color w:val="808080"/>
    </w:rPr>
  </w:style>
  <w:style w:type="character" w:customStyle="1" w:styleId="Estilo1">
    <w:name w:val="Estilo1"/>
    <w:basedOn w:val="Fontepargpadro"/>
    <w:uiPriority w:val="1"/>
    <w:rsid w:val="00D12305"/>
    <w:rPr>
      <w:color w:val="00B050"/>
    </w:rPr>
  </w:style>
  <w:style w:type="character" w:customStyle="1" w:styleId="Estilo2">
    <w:name w:val="Estilo2"/>
    <w:basedOn w:val="Fontepargpadro"/>
    <w:uiPriority w:val="1"/>
    <w:rsid w:val="00D12305"/>
    <w:rPr>
      <w:color w:val="auto"/>
    </w:rPr>
  </w:style>
  <w:style w:type="character" w:customStyle="1" w:styleId="Estilo3">
    <w:name w:val="Estilo3"/>
    <w:basedOn w:val="Fontepargpadro"/>
    <w:uiPriority w:val="1"/>
    <w:rsid w:val="00D12305"/>
    <w:rPr>
      <w:rFonts w:ascii="Calibri" w:hAnsi="Calibri"/>
      <w:sz w:val="22"/>
      <w:u w:val="single"/>
    </w:rPr>
  </w:style>
  <w:style w:type="character" w:customStyle="1" w:styleId="Estilo4">
    <w:name w:val="Estilo4"/>
    <w:basedOn w:val="Fontepargpadro"/>
    <w:uiPriority w:val="1"/>
    <w:rsid w:val="00D12305"/>
    <w:rPr>
      <w:rFonts w:ascii="Calibri" w:hAnsi="Calibri"/>
      <w:sz w:val="22"/>
    </w:rPr>
  </w:style>
  <w:style w:type="character" w:customStyle="1" w:styleId="Estilo5">
    <w:name w:val="Estilo5"/>
    <w:basedOn w:val="Fontepargpadro"/>
    <w:uiPriority w:val="1"/>
    <w:rsid w:val="00D12305"/>
    <w:rPr>
      <w:u w:val="single"/>
    </w:rPr>
  </w:style>
  <w:style w:type="character" w:customStyle="1" w:styleId="Estilo6">
    <w:name w:val="Estilo6"/>
    <w:basedOn w:val="Fontepargpadro"/>
    <w:uiPriority w:val="1"/>
    <w:rsid w:val="00D12305"/>
    <w:rPr>
      <w:rFonts w:ascii="Calibri" w:hAnsi="Calibri"/>
      <w:sz w:val="22"/>
      <w:u w:val="single"/>
    </w:rPr>
  </w:style>
  <w:style w:type="character" w:customStyle="1" w:styleId="Estilo7">
    <w:name w:val="Estilo7"/>
    <w:basedOn w:val="Fontepargpadro"/>
    <w:uiPriority w:val="1"/>
    <w:rsid w:val="00D12305"/>
    <w:rPr>
      <w:rFonts w:ascii="Calibri" w:hAnsi="Calibri"/>
      <w:sz w:val="22"/>
      <w:u w:val="single"/>
    </w:rPr>
  </w:style>
  <w:style w:type="character" w:customStyle="1" w:styleId="Pessoal">
    <w:name w:val="Pessoal"/>
    <w:basedOn w:val="Fontepargpadro"/>
    <w:uiPriority w:val="1"/>
    <w:qFormat/>
    <w:rsid w:val="00D12305"/>
    <w:rPr>
      <w:rFonts w:ascii="Calibri" w:hAnsi="Calibri"/>
      <w:sz w:val="22"/>
      <w:u w:val="single"/>
    </w:rPr>
  </w:style>
  <w:style w:type="character" w:customStyle="1" w:styleId="Estilo8">
    <w:name w:val="Estilo8"/>
    <w:basedOn w:val="Pessoal"/>
    <w:uiPriority w:val="1"/>
    <w:rsid w:val="00D12305"/>
    <w:rPr>
      <w:rFonts w:ascii="Calibri" w:hAnsi="Calibri"/>
      <w:sz w:val="22"/>
      <w:u w:val="single"/>
    </w:rPr>
  </w:style>
  <w:style w:type="character" w:customStyle="1" w:styleId="Estilo9">
    <w:name w:val="Estilo9"/>
    <w:basedOn w:val="Pessoal"/>
    <w:uiPriority w:val="1"/>
    <w:rsid w:val="00D12305"/>
    <w:rPr>
      <w:rFonts w:ascii="Calibri" w:hAnsi="Calibri"/>
      <w:sz w:val="22"/>
      <w:u w:val="single"/>
    </w:rPr>
  </w:style>
  <w:style w:type="character" w:customStyle="1" w:styleId="Estilo10">
    <w:name w:val="Estilo10"/>
    <w:basedOn w:val="Pessoal"/>
    <w:uiPriority w:val="1"/>
    <w:rsid w:val="00D12305"/>
    <w:rPr>
      <w:rFonts w:ascii="Calibri" w:hAnsi="Calibri"/>
      <w:sz w:val="22"/>
      <w:u w:val="single"/>
    </w:rPr>
  </w:style>
  <w:style w:type="character" w:customStyle="1" w:styleId="Estilo11">
    <w:name w:val="Estilo11"/>
    <w:basedOn w:val="Pessoal"/>
    <w:uiPriority w:val="1"/>
    <w:rsid w:val="00D12305"/>
    <w:rPr>
      <w:rFonts w:ascii="Calibri" w:hAnsi="Calibri"/>
      <w:sz w:val="22"/>
      <w:u w:val="single"/>
    </w:rPr>
  </w:style>
  <w:style w:type="character" w:customStyle="1" w:styleId="Estilo12">
    <w:name w:val="Estilo12"/>
    <w:basedOn w:val="Pessoal"/>
    <w:uiPriority w:val="1"/>
    <w:rsid w:val="00D12305"/>
    <w:rPr>
      <w:rFonts w:ascii="Calibri" w:hAnsi="Calibri"/>
      <w:sz w:val="22"/>
      <w:u w:val="single"/>
    </w:rPr>
  </w:style>
  <w:style w:type="character" w:customStyle="1" w:styleId="Estilo13">
    <w:name w:val="Estilo13"/>
    <w:basedOn w:val="Pessoal"/>
    <w:uiPriority w:val="1"/>
    <w:rsid w:val="00D12305"/>
    <w:rPr>
      <w:rFonts w:ascii="Calibri" w:hAnsi="Calibri"/>
      <w:sz w:val="22"/>
      <w:u w:val="single"/>
    </w:rPr>
  </w:style>
  <w:style w:type="character" w:customStyle="1" w:styleId="Estilo14">
    <w:name w:val="Estilo14"/>
    <w:basedOn w:val="Pessoal"/>
    <w:uiPriority w:val="1"/>
    <w:rsid w:val="00D12305"/>
    <w:rPr>
      <w:rFonts w:ascii="Calibri" w:hAnsi="Calibri"/>
      <w:sz w:val="22"/>
      <w:u w:val="single"/>
    </w:rPr>
  </w:style>
  <w:style w:type="character" w:customStyle="1" w:styleId="A-estgio">
    <w:name w:val="A - estágio"/>
    <w:basedOn w:val="Fontepargpadro"/>
    <w:uiPriority w:val="1"/>
    <w:rsid w:val="007B336B"/>
    <w:rPr>
      <w:rFonts w:ascii="Calibri" w:hAnsi="Calibri"/>
      <w:color w:val="1F497D" w:themeColor="tex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CF46A-3174-4E6C-AE9F-DD045AA7E5E9}"/>
      </w:docPartPr>
      <w:docPartBody>
        <w:p w:rsidR="00190CDB" w:rsidRDefault="00CB7046">
          <w:r w:rsidRPr="009D2588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C739C2-A4AF-4EA9-BAC5-8C3025C7F793}"/>
      </w:docPartPr>
      <w:docPartBody>
        <w:p w:rsidR="00190CDB" w:rsidRDefault="00CB7046"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BDD04B08D34A4DAF8B7AEE2295C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CEFDB-4F29-4E74-AB35-14911E9D0186}"/>
      </w:docPartPr>
      <w:docPartBody>
        <w:p w:rsidR="00190CDB" w:rsidRDefault="00CB7046" w:rsidP="00CB7046">
          <w:pPr>
            <w:pStyle w:val="D7BDD04B08D34A4DAF8B7AEE2295CFB0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6962B-5E54-4448-A228-7A63F3A25263}"/>
      </w:docPartPr>
      <w:docPartBody>
        <w:p w:rsidR="00190CDB" w:rsidRDefault="00CB7046">
          <w:r w:rsidRPr="009D258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8D5B6E53AD948BDB135CD845904DC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34310-D652-4D7F-9354-11D8C9D6717D}"/>
      </w:docPartPr>
      <w:docPartBody>
        <w:p w:rsidR="00190CDB" w:rsidRDefault="00CB7046" w:rsidP="00CB7046">
          <w:pPr>
            <w:pStyle w:val="D8D5B6E53AD948BDB135CD845904DCE7"/>
          </w:pPr>
          <w:r w:rsidRPr="009D258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9F06258E0084BB1B4285474823CC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B5764-92BD-469A-847A-6BE915F3ED3C}"/>
      </w:docPartPr>
      <w:docPartBody>
        <w:p w:rsidR="00190CDB" w:rsidRDefault="00CB7046" w:rsidP="00CB7046">
          <w:pPr>
            <w:pStyle w:val="A9F06258E0084BB1B4285474823CCC1C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3902E026804D05864AACA9C56AE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42F8CE-6603-40E1-B210-FA3FE90B7E7D}"/>
      </w:docPartPr>
      <w:docPartBody>
        <w:p w:rsidR="00190CDB" w:rsidRDefault="00CB7046" w:rsidP="00CB7046">
          <w:pPr>
            <w:pStyle w:val="373902E026804D05864AACA9C56AE68C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2B0616E3704CCAB242BAE2505F9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167A3-C9AD-4978-AB0F-59E19A8DC485}"/>
      </w:docPartPr>
      <w:docPartBody>
        <w:p w:rsidR="00190CDB" w:rsidRDefault="00CB7046" w:rsidP="00CB7046">
          <w:pPr>
            <w:pStyle w:val="432B0616E3704CCAB242BAE2505F9F8E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63A035A1034B1285D864D758593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999E5-D1E3-4E00-8DAE-87B819056360}"/>
      </w:docPartPr>
      <w:docPartBody>
        <w:p w:rsidR="00190CDB" w:rsidRDefault="00CB7046" w:rsidP="00CB7046">
          <w:pPr>
            <w:pStyle w:val="3163A035A1034B1285D864D7585936C8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3B7DBEA2FE4C60870C8C269F78C5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D2004-157D-45BA-8242-F5C3D75759DD}"/>
      </w:docPartPr>
      <w:docPartBody>
        <w:p w:rsidR="00190CDB" w:rsidRDefault="00CB7046" w:rsidP="00CB7046">
          <w:pPr>
            <w:pStyle w:val="CA3B7DBEA2FE4C60870C8C269F78C58A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E7E1BB88814DF8BF9CA75217AF2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D6F8E0-01B9-4C9D-A481-D3939929E5FD}"/>
      </w:docPartPr>
      <w:docPartBody>
        <w:p w:rsidR="00EF6DDC" w:rsidRDefault="00190CDB" w:rsidP="00190CDB">
          <w:pPr>
            <w:pStyle w:val="19E7E1BB88814DF8BF9CA75217AF2526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B9309262AB428F92FAF42F1E80D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355F3-CD28-4338-A890-2F59A3C54695}"/>
      </w:docPartPr>
      <w:docPartBody>
        <w:p w:rsidR="00EF6DDC" w:rsidRDefault="00190CDB" w:rsidP="00190CDB">
          <w:pPr>
            <w:pStyle w:val="64B9309262AB428F92FAF42F1E80D6321"/>
          </w:pPr>
          <w:r w:rsidRPr="009D2588">
            <w:rPr>
              <w:rStyle w:val="TextodoEspaoReservado"/>
            </w:rPr>
            <w:t>Escolher um item.</w:t>
          </w:r>
        </w:p>
      </w:docPartBody>
    </w:docPart>
    <w:docPart>
      <w:docPartPr>
        <w:name w:val="FA271F1CC9D2463A8B1150A0B8D1F9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2FC47-DAD7-4BE9-B95E-D5241BFB0362}"/>
      </w:docPartPr>
      <w:docPartBody>
        <w:p w:rsidR="00EF6DDC" w:rsidRDefault="00190CDB" w:rsidP="00190CDB">
          <w:pPr>
            <w:pStyle w:val="FA271F1CC9D2463A8B1150A0B8D1F96A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0CEAC115E74670A4BA48AAD1B496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EECB54-49B0-4B13-AC93-E4961C2CCEE3}"/>
      </w:docPartPr>
      <w:docPartBody>
        <w:p w:rsidR="00EF6DDC" w:rsidRDefault="00190CDB" w:rsidP="00190CDB">
          <w:pPr>
            <w:pStyle w:val="DA0CEAC115E74670A4BA48AAD1B4963B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DD15FE8FA04D729098CE517F888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1BE98-47CB-4BD4-A643-9BF100F9F1B9}"/>
      </w:docPartPr>
      <w:docPartBody>
        <w:p w:rsidR="00EF4C7D" w:rsidRDefault="00EF6DDC" w:rsidP="00EF6DDC">
          <w:pPr>
            <w:pStyle w:val="EFDD15FE8FA04D729098CE517F8887EC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D77625FFBD4F4794EB55A7D1A58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873CF-BCF6-4942-8AA4-A42632836315}"/>
      </w:docPartPr>
      <w:docPartBody>
        <w:p w:rsidR="00EF4C7D" w:rsidRDefault="00EF6DDC" w:rsidP="00EF6DDC">
          <w:pPr>
            <w:pStyle w:val="1FD77625FFBD4F4794EB55A7D1A58442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0BE72DD94F493A86038065F1C89B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FA9C4-C436-4403-858E-0F12AEEBCF2A}"/>
      </w:docPartPr>
      <w:docPartBody>
        <w:p w:rsidR="00EF4C7D" w:rsidRDefault="00EF6DDC" w:rsidP="00EF6DDC">
          <w:pPr>
            <w:pStyle w:val="720BE72DD94F493A86038065F1C89B1D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0CE91093FB45B3AF22316AC2AE2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61B56B-CA14-4A0A-B876-797CA7D8F7DE}"/>
      </w:docPartPr>
      <w:docPartBody>
        <w:p w:rsidR="00EF4C7D" w:rsidRDefault="00EF6DDC" w:rsidP="00EF6DDC">
          <w:pPr>
            <w:pStyle w:val="220CE91093FB45B3AF22316AC2AE2C76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D3C1804F7B4DE2AE60A659C63D5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C084EB-FD6E-480B-A01D-16487BBB21D0}"/>
      </w:docPartPr>
      <w:docPartBody>
        <w:p w:rsidR="00EF4C7D" w:rsidRDefault="00EF6DDC" w:rsidP="00EF6DDC">
          <w:pPr>
            <w:pStyle w:val="E4D3C1804F7B4DE2AE60A659C63D5B06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2A9E6454A74EA185F5DE77EBBE8B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7337D1-68FB-46B4-9342-CBF0F4663892}"/>
      </w:docPartPr>
      <w:docPartBody>
        <w:p w:rsidR="00EF4C7D" w:rsidRDefault="00EF6DDC" w:rsidP="00EF6DDC">
          <w:pPr>
            <w:pStyle w:val="412A9E6454A74EA185F5DE77EBBE8B65"/>
          </w:pPr>
          <w:r w:rsidRPr="009D258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46"/>
    <w:rsid w:val="00190CDB"/>
    <w:rsid w:val="00306FF2"/>
    <w:rsid w:val="008014B3"/>
    <w:rsid w:val="0090299F"/>
    <w:rsid w:val="009F0F28"/>
    <w:rsid w:val="00BC2D04"/>
    <w:rsid w:val="00CB7046"/>
    <w:rsid w:val="00D1418D"/>
    <w:rsid w:val="00E0102F"/>
    <w:rsid w:val="00E62B61"/>
    <w:rsid w:val="00EF4C7D"/>
    <w:rsid w:val="00EF6DDC"/>
    <w:rsid w:val="00F00404"/>
    <w:rsid w:val="00FC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6DDC"/>
    <w:rPr>
      <w:color w:val="808080"/>
    </w:rPr>
  </w:style>
  <w:style w:type="paragraph" w:customStyle="1" w:styleId="D7BDD04B08D34A4DAF8B7AEE2295CFB0">
    <w:name w:val="D7BDD04B08D34A4DAF8B7AEE2295CFB0"/>
    <w:rsid w:val="00CB7046"/>
  </w:style>
  <w:style w:type="paragraph" w:customStyle="1" w:styleId="19E7E1BB88814DF8BF9CA75217AF2526">
    <w:name w:val="19E7E1BB88814DF8BF9CA75217AF2526"/>
    <w:rsid w:val="00190CDB"/>
  </w:style>
  <w:style w:type="paragraph" w:customStyle="1" w:styleId="D8D5B6E53AD948BDB135CD845904DCE7">
    <w:name w:val="D8D5B6E53AD948BDB135CD845904DCE7"/>
    <w:rsid w:val="00CB7046"/>
  </w:style>
  <w:style w:type="paragraph" w:customStyle="1" w:styleId="EFDD15FE8FA04D729098CE517F8887EC">
    <w:name w:val="EFDD15FE8FA04D729098CE517F8887EC"/>
    <w:rsid w:val="00EF6DDC"/>
  </w:style>
  <w:style w:type="paragraph" w:customStyle="1" w:styleId="A9F06258E0084BB1B4285474823CCC1C">
    <w:name w:val="A9F06258E0084BB1B4285474823CCC1C"/>
    <w:rsid w:val="00CB7046"/>
  </w:style>
  <w:style w:type="paragraph" w:customStyle="1" w:styleId="373902E026804D05864AACA9C56AE68C">
    <w:name w:val="373902E026804D05864AACA9C56AE68C"/>
    <w:rsid w:val="00CB7046"/>
  </w:style>
  <w:style w:type="paragraph" w:customStyle="1" w:styleId="432B0616E3704CCAB242BAE2505F9F8E">
    <w:name w:val="432B0616E3704CCAB242BAE2505F9F8E"/>
    <w:rsid w:val="00CB7046"/>
  </w:style>
  <w:style w:type="paragraph" w:customStyle="1" w:styleId="3163A035A1034B1285D864D7585936C8">
    <w:name w:val="3163A035A1034B1285D864D7585936C8"/>
    <w:rsid w:val="00CB7046"/>
  </w:style>
  <w:style w:type="paragraph" w:customStyle="1" w:styleId="CA3B7DBEA2FE4C60870C8C269F78C58A">
    <w:name w:val="CA3B7DBEA2FE4C60870C8C269F78C58A"/>
    <w:rsid w:val="00CB7046"/>
  </w:style>
  <w:style w:type="paragraph" w:customStyle="1" w:styleId="1FD77625FFBD4F4794EB55A7D1A58442">
    <w:name w:val="1FD77625FFBD4F4794EB55A7D1A58442"/>
    <w:rsid w:val="00EF6DDC"/>
  </w:style>
  <w:style w:type="paragraph" w:customStyle="1" w:styleId="64B9309262AB428F92FAF42F1E80D6321">
    <w:name w:val="64B9309262AB428F92FAF42F1E80D6321"/>
    <w:rsid w:val="00190CDB"/>
    <w:pPr>
      <w:spacing w:after="200" w:line="276" w:lineRule="auto"/>
    </w:pPr>
    <w:rPr>
      <w:lang w:val="en-US" w:eastAsia="en-US"/>
    </w:rPr>
  </w:style>
  <w:style w:type="paragraph" w:customStyle="1" w:styleId="720BE72DD94F493A86038065F1C89B1D">
    <w:name w:val="720BE72DD94F493A86038065F1C89B1D"/>
    <w:rsid w:val="00EF6DDC"/>
  </w:style>
  <w:style w:type="paragraph" w:customStyle="1" w:styleId="220CE91093FB45B3AF22316AC2AE2C76">
    <w:name w:val="220CE91093FB45B3AF22316AC2AE2C76"/>
    <w:rsid w:val="00EF6DDC"/>
  </w:style>
  <w:style w:type="paragraph" w:customStyle="1" w:styleId="FA271F1CC9D2463A8B1150A0B8D1F96A">
    <w:name w:val="FA271F1CC9D2463A8B1150A0B8D1F96A"/>
    <w:rsid w:val="00190CDB"/>
  </w:style>
  <w:style w:type="paragraph" w:customStyle="1" w:styleId="DA0CEAC115E74670A4BA48AAD1B4963B">
    <w:name w:val="DA0CEAC115E74670A4BA48AAD1B4963B"/>
    <w:rsid w:val="00190CDB"/>
  </w:style>
  <w:style w:type="paragraph" w:customStyle="1" w:styleId="E4D3C1804F7B4DE2AE60A659C63D5B06">
    <w:name w:val="E4D3C1804F7B4DE2AE60A659C63D5B06"/>
    <w:rsid w:val="00EF6DDC"/>
  </w:style>
  <w:style w:type="paragraph" w:customStyle="1" w:styleId="412A9E6454A74EA185F5DE77EBBE8B65">
    <w:name w:val="412A9E6454A74EA185F5DE77EBBE8B65"/>
    <w:rsid w:val="00EF6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1234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Dalton de</cp:lastModifiedBy>
  <cp:revision>35</cp:revision>
  <cp:lastPrinted>2025-08-22T17:43:00Z</cp:lastPrinted>
  <dcterms:created xsi:type="dcterms:W3CDTF">2025-08-06T20:12:00Z</dcterms:created>
  <dcterms:modified xsi:type="dcterms:W3CDTF">2025-08-22T17:44:00Z</dcterms:modified>
  <cp:category/>
</cp:coreProperties>
</file>